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049A3" w14:textId="559E99C5" w:rsidR="00BA5461" w:rsidRPr="00BA5461" w:rsidRDefault="00BA5461" w:rsidP="00BA5461">
      <w:pPr>
        <w:spacing w:before="100" w:beforeAutospacing="1" w:after="100" w:afterAutospacing="1" w:line="300" w:lineRule="atLeast"/>
        <w:outlineLvl w:val="3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BA5461">
        <w:rPr>
          <w:rFonts w:asciiTheme="majorHAnsi" w:hAnsiTheme="majorHAnsi" w:cstheme="majorHAnsi"/>
          <w:b/>
          <w:sz w:val="24"/>
          <w:szCs w:val="24"/>
        </w:rPr>
        <w:t>Ofício nº XX/202X</w:t>
      </w:r>
      <w:r w:rsidRPr="00BA5461">
        <w:rPr>
          <w:rFonts w:asciiTheme="majorHAnsi" w:hAnsiTheme="majorHAnsi" w:cstheme="majorHAnsi"/>
          <w:b/>
          <w:sz w:val="24"/>
          <w:szCs w:val="24"/>
        </w:rPr>
        <w:tab/>
      </w:r>
      <w:r w:rsidRPr="00BA5461">
        <w:rPr>
          <w:rFonts w:asciiTheme="majorHAnsi" w:hAnsiTheme="majorHAnsi" w:cstheme="majorHAnsi"/>
          <w:b/>
          <w:sz w:val="24"/>
          <w:szCs w:val="24"/>
        </w:rPr>
        <w:tab/>
      </w:r>
      <w:r w:rsidRPr="00BA5461">
        <w:rPr>
          <w:rFonts w:asciiTheme="majorHAnsi" w:hAnsiTheme="majorHAnsi" w:cstheme="majorHAnsi"/>
          <w:b/>
          <w:sz w:val="24"/>
          <w:szCs w:val="24"/>
        </w:rPr>
        <w:tab/>
      </w:r>
      <w:r w:rsidRPr="00BA5461">
        <w:rPr>
          <w:rFonts w:asciiTheme="majorHAnsi" w:hAnsiTheme="majorHAnsi" w:cstheme="majorHAnsi"/>
          <w:b/>
          <w:sz w:val="24"/>
          <w:szCs w:val="24"/>
        </w:rPr>
        <w:tab/>
      </w:r>
      <w:r w:rsidRPr="00BA5461">
        <w:rPr>
          <w:rFonts w:asciiTheme="majorHAnsi" w:hAnsiTheme="majorHAnsi" w:cstheme="majorHAnsi"/>
          <w:b/>
          <w:sz w:val="24"/>
          <w:szCs w:val="24"/>
        </w:rPr>
        <w:tab/>
      </w:r>
      <w:r w:rsidRPr="00BA5461">
        <w:rPr>
          <w:rFonts w:asciiTheme="majorHAnsi" w:hAnsiTheme="majorHAnsi" w:cstheme="majorHAnsi"/>
          <w:b/>
          <w:sz w:val="24"/>
          <w:szCs w:val="24"/>
        </w:rPr>
        <w:tab/>
      </w:r>
      <w:r w:rsidRPr="00BA5461">
        <w:rPr>
          <w:rFonts w:asciiTheme="majorHAnsi" w:hAnsiTheme="majorHAnsi" w:cstheme="majorHAnsi"/>
          <w:b/>
          <w:sz w:val="24"/>
          <w:szCs w:val="24"/>
        </w:rPr>
        <w:tab/>
      </w:r>
      <w:r w:rsidRPr="00BA5461">
        <w:rPr>
          <w:rFonts w:asciiTheme="majorHAnsi" w:hAnsiTheme="majorHAnsi" w:cstheme="majorHAnsi"/>
          <w:b/>
          <w:sz w:val="24"/>
          <w:szCs w:val="24"/>
        </w:rPr>
        <w:tab/>
      </w:r>
      <w:r w:rsidRPr="00BA5461">
        <w:rPr>
          <w:rFonts w:asciiTheme="majorHAnsi" w:hAnsiTheme="majorHAnsi" w:cstheme="majorHAnsi"/>
          <w:sz w:val="24"/>
          <w:szCs w:val="24"/>
        </w:rPr>
        <w:t xml:space="preserve">Rio de Janeiro, XX de </w:t>
      </w:r>
      <w:proofErr w:type="spellStart"/>
      <w:r w:rsidRPr="00BA5461">
        <w:rPr>
          <w:rFonts w:asciiTheme="majorHAnsi" w:hAnsiTheme="majorHAnsi" w:cstheme="majorHAnsi"/>
          <w:sz w:val="24"/>
          <w:szCs w:val="24"/>
        </w:rPr>
        <w:t>xxxxxxx</w:t>
      </w:r>
      <w:proofErr w:type="spellEnd"/>
      <w:r w:rsidRPr="00BA5461">
        <w:rPr>
          <w:rFonts w:asciiTheme="majorHAnsi" w:hAnsiTheme="majorHAnsi" w:cstheme="majorHAnsi"/>
          <w:sz w:val="24"/>
          <w:szCs w:val="24"/>
        </w:rPr>
        <w:t xml:space="preserve"> de 2025.</w:t>
      </w:r>
    </w:p>
    <w:p w14:paraId="0A45CB63" w14:textId="416A02A8" w:rsidR="00BA5461" w:rsidRPr="00BA5461" w:rsidRDefault="005F39DC" w:rsidP="00E75EA9">
      <w:pPr>
        <w:spacing w:before="100" w:beforeAutospacing="1" w:after="100" w:afterAutospacing="1" w:line="300" w:lineRule="atLeast"/>
        <w:ind w:firstLine="1170"/>
        <w:outlineLvl w:val="3"/>
        <w:rPr>
          <w:rFonts w:asciiTheme="majorHAnsi" w:hAnsiTheme="majorHAnsi" w:cstheme="majorHAnsi"/>
          <w:sz w:val="24"/>
          <w:szCs w:val="24"/>
        </w:rPr>
      </w:pPr>
      <w:r w:rsidRPr="00BA5461">
        <w:rPr>
          <w:rFonts w:asciiTheme="majorHAnsi" w:hAnsiTheme="majorHAnsi" w:cstheme="majorHAnsi"/>
          <w:sz w:val="24"/>
          <w:szCs w:val="24"/>
        </w:rPr>
        <w:t>Excelentíssimo Senhor Desembargador Corregedor-Geral,</w:t>
      </w:r>
      <w:r w:rsidR="00BA5461" w:rsidRPr="00BA5461">
        <w:rPr>
          <w:rFonts w:asciiTheme="majorHAnsi" w:hAnsiTheme="majorHAnsi" w:cstheme="majorHAnsi"/>
          <w:sz w:val="24"/>
          <w:szCs w:val="24"/>
        </w:rPr>
        <w:t xml:space="preserve"> da Justiça,</w:t>
      </w:r>
    </w:p>
    <w:p w14:paraId="622AE222" w14:textId="2DD18A4D" w:rsidR="00BA5461" w:rsidRPr="00BA5461" w:rsidRDefault="00BA5461" w:rsidP="00E75EA9">
      <w:pPr>
        <w:spacing w:before="100" w:beforeAutospacing="1" w:after="100" w:afterAutospacing="1" w:line="300" w:lineRule="atLeast"/>
        <w:ind w:firstLine="1134"/>
        <w:jc w:val="both"/>
        <w:outlineLvl w:val="3"/>
        <w:rPr>
          <w:rFonts w:asciiTheme="majorHAnsi" w:hAnsiTheme="majorHAnsi" w:cstheme="majorHAnsi"/>
          <w:sz w:val="24"/>
          <w:szCs w:val="24"/>
        </w:rPr>
      </w:pPr>
      <w:r w:rsidRPr="00BA5461">
        <w:rPr>
          <w:rFonts w:asciiTheme="majorHAnsi" w:hAnsiTheme="majorHAnsi" w:cstheme="majorHAnsi"/>
          <w:sz w:val="24"/>
          <w:szCs w:val="24"/>
        </w:rPr>
        <w:t xml:space="preserve">Cumprimentando-o e considerando as orientações constantes do </w:t>
      </w:r>
      <w:r w:rsidRPr="00BA5461">
        <w:rPr>
          <w:rFonts w:asciiTheme="majorHAnsi" w:hAnsiTheme="majorHAnsi" w:cstheme="majorHAnsi"/>
          <w:b/>
          <w:bCs/>
          <w:sz w:val="24"/>
          <w:szCs w:val="24"/>
        </w:rPr>
        <w:t xml:space="preserve">AVISO CGJ nº </w:t>
      </w:r>
      <w:r>
        <w:rPr>
          <w:rFonts w:asciiTheme="majorHAnsi" w:hAnsiTheme="majorHAnsi" w:cstheme="majorHAnsi"/>
          <w:b/>
          <w:bCs/>
          <w:sz w:val="24"/>
          <w:szCs w:val="24"/>
        </w:rPr>
        <w:t>346</w:t>
      </w:r>
      <w:r w:rsidRPr="00BA5461">
        <w:rPr>
          <w:rFonts w:asciiTheme="majorHAnsi" w:hAnsiTheme="majorHAnsi" w:cstheme="majorHAnsi"/>
          <w:b/>
          <w:bCs/>
          <w:sz w:val="24"/>
          <w:szCs w:val="24"/>
        </w:rPr>
        <w:t>/2025</w:t>
      </w:r>
      <w:r w:rsidRPr="00BA5461">
        <w:rPr>
          <w:rFonts w:asciiTheme="majorHAnsi" w:hAnsiTheme="majorHAnsi" w:cstheme="majorHAnsi"/>
          <w:sz w:val="24"/>
          <w:szCs w:val="24"/>
        </w:rPr>
        <w:t>, sirvo-me do presente para apresentar as seguintes indicações</w:t>
      </w:r>
      <w:r w:rsidR="005F39DC">
        <w:rPr>
          <w:rFonts w:asciiTheme="majorHAnsi" w:hAnsiTheme="majorHAnsi" w:cstheme="majorHAnsi"/>
          <w:sz w:val="24"/>
          <w:szCs w:val="24"/>
        </w:rPr>
        <w:t xml:space="preserve"> para nomeações/exonerações</w:t>
      </w:r>
      <w:r w:rsidRPr="00BA5461">
        <w:rPr>
          <w:rFonts w:asciiTheme="majorHAnsi" w:hAnsiTheme="majorHAnsi" w:cstheme="majorHAnsi"/>
          <w:sz w:val="24"/>
          <w:szCs w:val="24"/>
        </w:rPr>
        <w:t>:</w:t>
      </w:r>
    </w:p>
    <w:p w14:paraId="75E21BC5" w14:textId="7E505225" w:rsidR="00BA5461" w:rsidRPr="005F39DC" w:rsidRDefault="00BA5461" w:rsidP="00BA5461">
      <w:pPr>
        <w:spacing w:before="100" w:beforeAutospacing="1" w:after="100" w:afterAutospacing="1" w:line="300" w:lineRule="atLeast"/>
        <w:ind w:firstLine="142"/>
        <w:outlineLvl w:val="3"/>
        <w:rPr>
          <w:b/>
          <w:bCs/>
          <w:sz w:val="24"/>
          <w:szCs w:val="24"/>
        </w:rPr>
      </w:pPr>
      <w:r w:rsidRPr="005F39DC">
        <w:rPr>
          <w:b/>
          <w:bCs/>
          <w:sz w:val="24"/>
          <w:szCs w:val="24"/>
        </w:rPr>
        <w:t xml:space="preserve">UNIDADE / SERVENTIA: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0"/>
        <w:gridCol w:w="4388"/>
        <w:gridCol w:w="1702"/>
        <w:gridCol w:w="2837"/>
      </w:tblGrid>
      <w:tr w:rsidR="005C1845" w14:paraId="5860EB2B" w14:textId="77777777" w:rsidTr="00807D36">
        <w:trPr>
          <w:trHeight w:val="531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0520656B" w14:textId="4FDD673B" w:rsidR="005C1845" w:rsidRPr="00F1536C" w:rsidRDefault="00FC3A0E" w:rsidP="00692118">
            <w:pPr>
              <w:spacing w:beforeAutospacing="1" w:afterAutospacing="1"/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INDICADO</w:t>
            </w:r>
            <w:r w:rsidR="005C1845" w:rsidRPr="00F1536C">
              <w:rPr>
                <w:b/>
                <w:bCs/>
                <w:sz w:val="18"/>
                <w:szCs w:val="18"/>
              </w:rPr>
              <w:t xml:space="preserve"> (1):</w:t>
            </w:r>
          </w:p>
        </w:tc>
        <w:tc>
          <w:tcPr>
            <w:tcW w:w="4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DF634E" w14:textId="304673C8" w:rsidR="005C1845" w:rsidRPr="00F1536C" w:rsidRDefault="005C1845" w:rsidP="00380321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87AF68" w14:textId="5C9596E0" w:rsidR="005C1845" w:rsidRPr="001C6293" w:rsidRDefault="005F39DC" w:rsidP="00B57313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  <w:proofErr w:type="gramStart"/>
            <w:r w:rsidRPr="001C6293">
              <w:rPr>
                <w:sz w:val="18"/>
                <w:szCs w:val="18"/>
              </w:rPr>
              <w:t xml:space="preserve">( 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  <w:r w:rsidR="005C1845" w:rsidRPr="001C6293">
              <w:rPr>
                <w:sz w:val="18"/>
                <w:szCs w:val="18"/>
              </w:rPr>
              <w:t xml:space="preserve">  ) NOMEAÇÃO/DESIGNAÇÃO  </w:t>
            </w:r>
            <w:r w:rsidR="001C6293">
              <w:rPr>
                <w:sz w:val="18"/>
                <w:szCs w:val="18"/>
              </w:rPr>
              <w:t xml:space="preserve">                                              </w:t>
            </w:r>
            <w:r w:rsidR="005C1845" w:rsidRPr="001C6293">
              <w:rPr>
                <w:sz w:val="18"/>
                <w:szCs w:val="18"/>
              </w:rPr>
              <w:t>(    ) EXONERAÇÃO/DISPENSA</w:t>
            </w:r>
          </w:p>
        </w:tc>
      </w:tr>
      <w:tr w:rsidR="00CA31C5" w14:paraId="2FF3E5C6" w14:textId="77777777" w:rsidTr="00807D36">
        <w:trPr>
          <w:trHeight w:val="411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192ABEE9" w14:textId="6924E753" w:rsidR="00CA31C5" w:rsidRPr="00F1536C" w:rsidRDefault="00CA31C5" w:rsidP="00CA31C5">
            <w:pPr>
              <w:spacing w:beforeAutospacing="1" w:afterAutospacing="1"/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F1536C">
              <w:rPr>
                <w:b/>
                <w:bCs/>
                <w:sz w:val="18"/>
                <w:szCs w:val="18"/>
              </w:rPr>
              <w:t>MATRÍCULA OU CPF:</w:t>
            </w:r>
          </w:p>
        </w:tc>
        <w:tc>
          <w:tcPr>
            <w:tcW w:w="4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EAA339" w14:textId="77777777" w:rsidR="00CA31C5" w:rsidRPr="00F1536C" w:rsidRDefault="00CA31C5" w:rsidP="00CA31C5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1F848C7D" w14:textId="505253D9" w:rsidR="00CA31C5" w:rsidRPr="00F1536C" w:rsidRDefault="00CA31C5" w:rsidP="00CA31C5">
            <w:pPr>
              <w:spacing w:beforeAutospacing="1" w:afterAutospacing="1"/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F1536C">
              <w:rPr>
                <w:b/>
                <w:bCs/>
                <w:sz w:val="18"/>
                <w:szCs w:val="18"/>
              </w:rPr>
              <w:t>VÍNCULO:</w:t>
            </w:r>
          </w:p>
        </w:tc>
        <w:tc>
          <w:tcPr>
            <w:tcW w:w="28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0E5587" w14:textId="01677AD0" w:rsidR="00CA31C5" w:rsidRPr="00F1536C" w:rsidRDefault="00CA31C5" w:rsidP="00CA31C5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  <w:proofErr w:type="gramStart"/>
            <w:r w:rsidRPr="00F1536C">
              <w:rPr>
                <w:sz w:val="18"/>
                <w:szCs w:val="18"/>
              </w:rPr>
              <w:t>(  )</w:t>
            </w:r>
            <w:proofErr w:type="gramEnd"/>
            <w:r w:rsidRPr="00F1536C">
              <w:rPr>
                <w:sz w:val="18"/>
                <w:szCs w:val="18"/>
              </w:rPr>
              <w:t xml:space="preserve"> EFETIVO (  )EXTRAQUADRO</w:t>
            </w:r>
          </w:p>
        </w:tc>
      </w:tr>
      <w:tr w:rsidR="00CA31C5" w14:paraId="1E825E59" w14:textId="77777777" w:rsidTr="00807D36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3AC2AC94" w14:textId="0BC2587A" w:rsidR="00CA31C5" w:rsidRPr="00F1536C" w:rsidRDefault="00CA31C5" w:rsidP="00CA31C5">
            <w:pPr>
              <w:spacing w:beforeAutospacing="1" w:afterAutospacing="1"/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F1536C">
              <w:rPr>
                <w:b/>
                <w:bCs/>
                <w:sz w:val="18"/>
                <w:szCs w:val="18"/>
              </w:rPr>
              <w:t>CARGO PARA NOMEAÇÃO:</w:t>
            </w:r>
          </w:p>
        </w:tc>
        <w:tc>
          <w:tcPr>
            <w:tcW w:w="4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386D3" w14:textId="77777777" w:rsidR="00CA31C5" w:rsidRPr="00F1536C" w:rsidRDefault="00CA31C5" w:rsidP="00CA31C5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5A383D6B" w14:textId="352677D3" w:rsidR="00CA31C5" w:rsidRPr="00F1536C" w:rsidRDefault="00CA31C5" w:rsidP="00CA31C5">
            <w:pPr>
              <w:spacing w:beforeAutospacing="1" w:afterAutospacing="1"/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F1536C">
              <w:rPr>
                <w:b/>
                <w:bCs/>
                <w:sz w:val="18"/>
                <w:szCs w:val="18"/>
              </w:rPr>
              <w:t>EXONERADO DE QUAL CARGO?</w:t>
            </w:r>
          </w:p>
        </w:tc>
        <w:tc>
          <w:tcPr>
            <w:tcW w:w="28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9919DF" w14:textId="77777777" w:rsidR="00CA31C5" w:rsidRPr="00F1536C" w:rsidRDefault="00CA31C5" w:rsidP="00CA31C5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</w:p>
        </w:tc>
      </w:tr>
      <w:tr w:rsidR="00CA31C5" w14:paraId="3A28EA36" w14:textId="77777777" w:rsidTr="00807D36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0A6A4A1C" w14:textId="1D4284FB" w:rsidR="00CA31C5" w:rsidRPr="00F1536C" w:rsidRDefault="00CA31C5" w:rsidP="00CA31C5">
            <w:pPr>
              <w:spacing w:beforeAutospacing="1" w:afterAutospacing="1"/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F1536C">
              <w:rPr>
                <w:b/>
                <w:bCs/>
                <w:sz w:val="18"/>
                <w:szCs w:val="18"/>
              </w:rPr>
              <w:t>DATA DA NOMEAÇÃO:</w:t>
            </w:r>
          </w:p>
        </w:tc>
        <w:tc>
          <w:tcPr>
            <w:tcW w:w="4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A9DC7B" w14:textId="77777777" w:rsidR="00CA31C5" w:rsidRPr="00F1536C" w:rsidRDefault="00CA31C5" w:rsidP="00CA31C5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517C1906" w14:textId="6F9BF09A" w:rsidR="00CA31C5" w:rsidRPr="00F1536C" w:rsidRDefault="00CA31C5" w:rsidP="00CA31C5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1536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DATA DA EXONERAÇÃO:</w:t>
            </w:r>
          </w:p>
        </w:tc>
        <w:tc>
          <w:tcPr>
            <w:tcW w:w="28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D8D9D1" w14:textId="77777777" w:rsidR="00CA31C5" w:rsidRPr="00F1536C" w:rsidRDefault="00CA31C5" w:rsidP="00CA31C5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</w:p>
        </w:tc>
      </w:tr>
      <w:tr w:rsidR="00CA31C5" w14:paraId="7ADD06B2" w14:textId="77777777" w:rsidTr="00807D36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4EADF7CD" w14:textId="30AAE907" w:rsidR="00CA31C5" w:rsidRPr="00F1536C" w:rsidRDefault="00CA31C5" w:rsidP="00CA31C5">
            <w:pPr>
              <w:spacing w:beforeAutospacing="1" w:afterAutospacing="1"/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F1536C">
              <w:rPr>
                <w:b/>
                <w:bCs/>
                <w:sz w:val="18"/>
                <w:szCs w:val="18"/>
              </w:rPr>
              <w:t>LOTAÇÃO ATUAL:</w:t>
            </w:r>
          </w:p>
        </w:tc>
        <w:tc>
          <w:tcPr>
            <w:tcW w:w="4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0859AE" w14:textId="77777777" w:rsidR="00CA31C5" w:rsidRPr="00F1536C" w:rsidRDefault="00CA31C5" w:rsidP="00CA31C5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72651265" w14:textId="79FD043D" w:rsidR="00CA31C5" w:rsidRPr="00F1536C" w:rsidRDefault="00CA31C5" w:rsidP="00CA31C5">
            <w:pPr>
              <w:spacing w:beforeAutospacing="1" w:afterAutospacing="1"/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F1536C">
              <w:rPr>
                <w:b/>
                <w:bCs/>
                <w:sz w:val="18"/>
                <w:szCs w:val="18"/>
              </w:rPr>
              <w:t>ANUÊNCIA DO JUIZ CEDENTE?</w:t>
            </w:r>
          </w:p>
        </w:tc>
        <w:tc>
          <w:tcPr>
            <w:tcW w:w="28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7F90A6" w14:textId="5D0D1DC9" w:rsidR="00CA31C5" w:rsidRPr="00F1536C" w:rsidRDefault="00CA31C5" w:rsidP="00CA31C5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  <w:proofErr w:type="gramStart"/>
            <w:r w:rsidRPr="00F1536C">
              <w:rPr>
                <w:sz w:val="18"/>
                <w:szCs w:val="18"/>
              </w:rPr>
              <w:t xml:space="preserve">(  </w:t>
            </w:r>
            <w:proofErr w:type="gramEnd"/>
            <w:r w:rsidRPr="00F1536C">
              <w:rPr>
                <w:sz w:val="18"/>
                <w:szCs w:val="18"/>
              </w:rPr>
              <w:t xml:space="preserve"> ) SIM  (   ) N/A</w:t>
            </w:r>
          </w:p>
        </w:tc>
      </w:tr>
    </w:tbl>
    <w:p w14:paraId="5564EF54" w14:textId="77777777" w:rsidR="00BA5461" w:rsidRPr="00BA5461" w:rsidRDefault="00BA5461" w:rsidP="00BA5461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11057" w:type="dxa"/>
        <w:tblInd w:w="-5" w:type="dxa"/>
        <w:tblLook w:val="04A0" w:firstRow="1" w:lastRow="0" w:firstColumn="1" w:lastColumn="0" w:noHBand="0" w:noVBand="1"/>
      </w:tblPr>
      <w:tblGrid>
        <w:gridCol w:w="2122"/>
        <w:gridCol w:w="4394"/>
        <w:gridCol w:w="1702"/>
        <w:gridCol w:w="2839"/>
      </w:tblGrid>
      <w:tr w:rsidR="007802C6" w14:paraId="343ADBB1" w14:textId="77777777" w:rsidTr="00BA5461">
        <w:trPr>
          <w:trHeight w:val="531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7C903C58" w14:textId="7B27BF05" w:rsidR="007802C6" w:rsidRPr="00F1536C" w:rsidRDefault="00FC3A0E" w:rsidP="008F4982">
            <w:pPr>
              <w:spacing w:beforeAutospacing="1" w:afterAutospacing="1"/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INDICADO</w:t>
            </w:r>
            <w:r w:rsidR="007802C6" w:rsidRPr="00F1536C">
              <w:rPr>
                <w:b/>
                <w:bCs/>
                <w:sz w:val="18"/>
                <w:szCs w:val="18"/>
              </w:rPr>
              <w:t xml:space="preserve"> (</w:t>
            </w:r>
            <w:r w:rsidR="001464CF">
              <w:rPr>
                <w:b/>
                <w:bCs/>
                <w:sz w:val="18"/>
                <w:szCs w:val="18"/>
              </w:rPr>
              <w:t>2</w:t>
            </w:r>
            <w:r w:rsidR="007802C6" w:rsidRPr="00F1536C">
              <w:rPr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4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67F0EF" w14:textId="77777777" w:rsidR="007802C6" w:rsidRPr="00F1536C" w:rsidRDefault="007802C6" w:rsidP="008F4982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92C921" w14:textId="77777777" w:rsidR="007802C6" w:rsidRPr="001C6293" w:rsidRDefault="007802C6" w:rsidP="008F4982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  <w:proofErr w:type="gramStart"/>
            <w:r w:rsidRPr="001C6293">
              <w:rPr>
                <w:sz w:val="18"/>
                <w:szCs w:val="18"/>
              </w:rPr>
              <w:t xml:space="preserve">(  </w:t>
            </w:r>
            <w:proofErr w:type="gramEnd"/>
            <w:r w:rsidRPr="001C6293">
              <w:rPr>
                <w:sz w:val="18"/>
                <w:szCs w:val="18"/>
              </w:rPr>
              <w:t xml:space="preserve">  ) NOMEAÇÃO/DESIGNAÇÃO  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1C6293">
              <w:rPr>
                <w:sz w:val="18"/>
                <w:szCs w:val="18"/>
              </w:rPr>
              <w:t>(    ) EXONERAÇÃO/DISPENSA</w:t>
            </w:r>
          </w:p>
        </w:tc>
      </w:tr>
      <w:tr w:rsidR="007802C6" w14:paraId="2F2EDEB5" w14:textId="77777777" w:rsidTr="00BA5461">
        <w:trPr>
          <w:trHeight w:val="411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510AF3EF" w14:textId="77777777" w:rsidR="007802C6" w:rsidRPr="00F1536C" w:rsidRDefault="007802C6" w:rsidP="008F4982">
            <w:pPr>
              <w:spacing w:beforeAutospacing="1" w:afterAutospacing="1"/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F1536C">
              <w:rPr>
                <w:b/>
                <w:bCs/>
                <w:sz w:val="18"/>
                <w:szCs w:val="18"/>
              </w:rPr>
              <w:t>MATRÍCULA OU CPF:</w:t>
            </w:r>
          </w:p>
        </w:tc>
        <w:tc>
          <w:tcPr>
            <w:tcW w:w="4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3D017A" w14:textId="77777777" w:rsidR="007802C6" w:rsidRPr="00F1536C" w:rsidRDefault="007802C6" w:rsidP="008F4982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3B6E5D24" w14:textId="77777777" w:rsidR="007802C6" w:rsidRPr="00F1536C" w:rsidRDefault="007802C6" w:rsidP="008F4982">
            <w:pPr>
              <w:spacing w:beforeAutospacing="1" w:afterAutospacing="1"/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F1536C">
              <w:rPr>
                <w:b/>
                <w:bCs/>
                <w:sz w:val="18"/>
                <w:szCs w:val="18"/>
              </w:rPr>
              <w:t>VÍNCULO:</w:t>
            </w:r>
          </w:p>
        </w:tc>
        <w:tc>
          <w:tcPr>
            <w:tcW w:w="28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F81449" w14:textId="77777777" w:rsidR="007802C6" w:rsidRPr="00F1536C" w:rsidRDefault="007802C6" w:rsidP="008F4982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  <w:proofErr w:type="gramStart"/>
            <w:r w:rsidRPr="00F1536C">
              <w:rPr>
                <w:sz w:val="18"/>
                <w:szCs w:val="18"/>
              </w:rPr>
              <w:t>(  )</w:t>
            </w:r>
            <w:proofErr w:type="gramEnd"/>
            <w:r w:rsidRPr="00F1536C">
              <w:rPr>
                <w:sz w:val="18"/>
                <w:szCs w:val="18"/>
              </w:rPr>
              <w:t xml:space="preserve"> EFETIVO (  )EXTRAQUADRO</w:t>
            </w:r>
          </w:p>
        </w:tc>
      </w:tr>
      <w:tr w:rsidR="007802C6" w14:paraId="5AF197C1" w14:textId="77777777" w:rsidTr="00BA5461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34228359" w14:textId="77777777" w:rsidR="007802C6" w:rsidRPr="00F1536C" w:rsidRDefault="007802C6" w:rsidP="008F4982">
            <w:pPr>
              <w:spacing w:beforeAutospacing="1" w:afterAutospacing="1"/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F1536C">
              <w:rPr>
                <w:b/>
                <w:bCs/>
                <w:sz w:val="18"/>
                <w:szCs w:val="18"/>
              </w:rPr>
              <w:t>CARGO PARA NOMEAÇÃO:</w:t>
            </w:r>
          </w:p>
        </w:tc>
        <w:tc>
          <w:tcPr>
            <w:tcW w:w="4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15ACA6" w14:textId="77777777" w:rsidR="007802C6" w:rsidRPr="00F1536C" w:rsidRDefault="007802C6" w:rsidP="008F4982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798D226F" w14:textId="77777777" w:rsidR="007802C6" w:rsidRPr="00F1536C" w:rsidRDefault="007802C6" w:rsidP="008F4982">
            <w:pPr>
              <w:spacing w:beforeAutospacing="1" w:afterAutospacing="1"/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F1536C">
              <w:rPr>
                <w:b/>
                <w:bCs/>
                <w:sz w:val="18"/>
                <w:szCs w:val="18"/>
              </w:rPr>
              <w:t>EXONERADO DE QUAL CARGO?</w:t>
            </w:r>
          </w:p>
        </w:tc>
        <w:tc>
          <w:tcPr>
            <w:tcW w:w="28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6EFD20" w14:textId="77777777" w:rsidR="007802C6" w:rsidRPr="00F1536C" w:rsidRDefault="007802C6" w:rsidP="008F4982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</w:p>
        </w:tc>
      </w:tr>
      <w:tr w:rsidR="007802C6" w14:paraId="12BFE1D6" w14:textId="77777777" w:rsidTr="00BA5461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0157ACDF" w14:textId="77777777" w:rsidR="007802C6" w:rsidRPr="00F1536C" w:rsidRDefault="007802C6" w:rsidP="008F4982">
            <w:pPr>
              <w:spacing w:beforeAutospacing="1" w:afterAutospacing="1"/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F1536C">
              <w:rPr>
                <w:b/>
                <w:bCs/>
                <w:sz w:val="18"/>
                <w:szCs w:val="18"/>
              </w:rPr>
              <w:t>DATA DA NOMEAÇÃO:</w:t>
            </w:r>
          </w:p>
        </w:tc>
        <w:tc>
          <w:tcPr>
            <w:tcW w:w="4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8F8DC1" w14:textId="77777777" w:rsidR="007802C6" w:rsidRPr="00F1536C" w:rsidRDefault="007802C6" w:rsidP="008F4982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6D3DD511" w14:textId="77777777" w:rsidR="007802C6" w:rsidRPr="00F1536C" w:rsidRDefault="007802C6" w:rsidP="008F498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1536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DATA DA EXONERAÇÃO:</w:t>
            </w:r>
          </w:p>
        </w:tc>
        <w:tc>
          <w:tcPr>
            <w:tcW w:w="28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23DC1B" w14:textId="77777777" w:rsidR="007802C6" w:rsidRPr="00F1536C" w:rsidRDefault="007802C6" w:rsidP="008F4982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</w:p>
        </w:tc>
      </w:tr>
      <w:tr w:rsidR="007802C6" w14:paraId="58A43ED8" w14:textId="77777777" w:rsidTr="00BA5461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6647831D" w14:textId="77777777" w:rsidR="007802C6" w:rsidRPr="00F1536C" w:rsidRDefault="007802C6" w:rsidP="008F4982">
            <w:pPr>
              <w:spacing w:beforeAutospacing="1" w:afterAutospacing="1"/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F1536C">
              <w:rPr>
                <w:b/>
                <w:bCs/>
                <w:sz w:val="18"/>
                <w:szCs w:val="18"/>
              </w:rPr>
              <w:t>LOTAÇÃO ATUAL:</w:t>
            </w:r>
          </w:p>
        </w:tc>
        <w:tc>
          <w:tcPr>
            <w:tcW w:w="4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DEE76" w14:textId="77777777" w:rsidR="007802C6" w:rsidRPr="00F1536C" w:rsidRDefault="007802C6" w:rsidP="008F4982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5A321987" w14:textId="77777777" w:rsidR="007802C6" w:rsidRPr="00F1536C" w:rsidRDefault="007802C6" w:rsidP="008F4982">
            <w:pPr>
              <w:spacing w:beforeAutospacing="1" w:afterAutospacing="1"/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F1536C">
              <w:rPr>
                <w:b/>
                <w:bCs/>
                <w:sz w:val="18"/>
                <w:szCs w:val="18"/>
              </w:rPr>
              <w:t>ANUÊNCIA DO JUIZ CEDENTE?</w:t>
            </w:r>
          </w:p>
        </w:tc>
        <w:tc>
          <w:tcPr>
            <w:tcW w:w="28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0A4920" w14:textId="77777777" w:rsidR="007802C6" w:rsidRPr="00F1536C" w:rsidRDefault="007802C6" w:rsidP="008F4982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  <w:proofErr w:type="gramStart"/>
            <w:r w:rsidRPr="00F1536C">
              <w:rPr>
                <w:sz w:val="18"/>
                <w:szCs w:val="18"/>
              </w:rPr>
              <w:t xml:space="preserve">(  </w:t>
            </w:r>
            <w:proofErr w:type="gramEnd"/>
            <w:r w:rsidRPr="00F1536C">
              <w:rPr>
                <w:sz w:val="18"/>
                <w:szCs w:val="18"/>
              </w:rPr>
              <w:t xml:space="preserve"> ) SIM  (   ) N/A</w:t>
            </w:r>
          </w:p>
        </w:tc>
      </w:tr>
    </w:tbl>
    <w:p w14:paraId="1C3E484D" w14:textId="77777777" w:rsidR="00BA5461" w:rsidRPr="00BA5461" w:rsidRDefault="00BA5461" w:rsidP="00BA5461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11057" w:type="dxa"/>
        <w:tblInd w:w="-5" w:type="dxa"/>
        <w:tblLook w:val="04A0" w:firstRow="1" w:lastRow="0" w:firstColumn="1" w:lastColumn="0" w:noHBand="0" w:noVBand="1"/>
      </w:tblPr>
      <w:tblGrid>
        <w:gridCol w:w="2122"/>
        <w:gridCol w:w="4394"/>
        <w:gridCol w:w="1702"/>
        <w:gridCol w:w="2839"/>
      </w:tblGrid>
      <w:tr w:rsidR="007802C6" w14:paraId="22AA63FC" w14:textId="77777777" w:rsidTr="00BA5461">
        <w:trPr>
          <w:trHeight w:val="531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603B07E1" w14:textId="4F7873DA" w:rsidR="007802C6" w:rsidRPr="00F1536C" w:rsidRDefault="00FC3A0E" w:rsidP="008F4982">
            <w:pPr>
              <w:spacing w:beforeAutospacing="1" w:afterAutospacing="1"/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INDICADO</w:t>
            </w:r>
            <w:r w:rsidR="007802C6" w:rsidRPr="00F1536C">
              <w:rPr>
                <w:b/>
                <w:bCs/>
                <w:sz w:val="18"/>
                <w:szCs w:val="18"/>
              </w:rPr>
              <w:t xml:space="preserve"> (</w:t>
            </w:r>
            <w:r w:rsidR="00672C37">
              <w:rPr>
                <w:b/>
                <w:bCs/>
                <w:sz w:val="18"/>
                <w:szCs w:val="18"/>
              </w:rPr>
              <w:t>3</w:t>
            </w:r>
            <w:r w:rsidR="007802C6" w:rsidRPr="00F1536C">
              <w:rPr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4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AA1D53" w14:textId="77777777" w:rsidR="007802C6" w:rsidRPr="00F1536C" w:rsidRDefault="007802C6" w:rsidP="008F4982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33EA25" w14:textId="77777777" w:rsidR="007802C6" w:rsidRPr="001C6293" w:rsidRDefault="007802C6" w:rsidP="008F4982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  <w:proofErr w:type="gramStart"/>
            <w:r w:rsidRPr="001C6293">
              <w:rPr>
                <w:sz w:val="18"/>
                <w:szCs w:val="18"/>
              </w:rPr>
              <w:t xml:space="preserve">(  </w:t>
            </w:r>
            <w:proofErr w:type="gramEnd"/>
            <w:r w:rsidRPr="001C6293">
              <w:rPr>
                <w:sz w:val="18"/>
                <w:szCs w:val="18"/>
              </w:rPr>
              <w:t xml:space="preserve">  ) NOMEAÇÃO/DESIGNAÇÃO  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1C6293">
              <w:rPr>
                <w:sz w:val="18"/>
                <w:szCs w:val="18"/>
              </w:rPr>
              <w:t>(    ) EXONERAÇÃO/DISPENSA</w:t>
            </w:r>
          </w:p>
        </w:tc>
      </w:tr>
      <w:tr w:rsidR="007802C6" w14:paraId="10995CAC" w14:textId="77777777" w:rsidTr="00BA5461">
        <w:trPr>
          <w:trHeight w:val="411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7DCA8C84" w14:textId="77777777" w:rsidR="007802C6" w:rsidRPr="00F1536C" w:rsidRDefault="007802C6" w:rsidP="008F4982">
            <w:pPr>
              <w:spacing w:beforeAutospacing="1" w:afterAutospacing="1"/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F1536C">
              <w:rPr>
                <w:b/>
                <w:bCs/>
                <w:sz w:val="18"/>
                <w:szCs w:val="18"/>
              </w:rPr>
              <w:t>MATRÍCULA OU CPF:</w:t>
            </w:r>
          </w:p>
        </w:tc>
        <w:tc>
          <w:tcPr>
            <w:tcW w:w="4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7D9937" w14:textId="77777777" w:rsidR="007802C6" w:rsidRPr="00F1536C" w:rsidRDefault="007802C6" w:rsidP="008F4982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136BB72A" w14:textId="77777777" w:rsidR="007802C6" w:rsidRPr="00F1536C" w:rsidRDefault="007802C6" w:rsidP="008F4982">
            <w:pPr>
              <w:spacing w:beforeAutospacing="1" w:afterAutospacing="1"/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F1536C">
              <w:rPr>
                <w:b/>
                <w:bCs/>
                <w:sz w:val="18"/>
                <w:szCs w:val="18"/>
              </w:rPr>
              <w:t>VÍNCULO:</w:t>
            </w:r>
          </w:p>
        </w:tc>
        <w:tc>
          <w:tcPr>
            <w:tcW w:w="28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5E741E" w14:textId="77777777" w:rsidR="007802C6" w:rsidRPr="00F1536C" w:rsidRDefault="007802C6" w:rsidP="008F4982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  <w:proofErr w:type="gramStart"/>
            <w:r w:rsidRPr="00F1536C">
              <w:rPr>
                <w:sz w:val="18"/>
                <w:szCs w:val="18"/>
              </w:rPr>
              <w:t>(  )</w:t>
            </w:r>
            <w:proofErr w:type="gramEnd"/>
            <w:r w:rsidRPr="00F1536C">
              <w:rPr>
                <w:sz w:val="18"/>
                <w:szCs w:val="18"/>
              </w:rPr>
              <w:t xml:space="preserve"> EFETIVO (  )EXTRAQUADRO</w:t>
            </w:r>
          </w:p>
        </w:tc>
      </w:tr>
      <w:tr w:rsidR="007802C6" w14:paraId="2D8D6006" w14:textId="77777777" w:rsidTr="00BA5461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6684E7AE" w14:textId="77777777" w:rsidR="007802C6" w:rsidRPr="00F1536C" w:rsidRDefault="007802C6" w:rsidP="008F4982">
            <w:pPr>
              <w:spacing w:beforeAutospacing="1" w:afterAutospacing="1"/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F1536C">
              <w:rPr>
                <w:b/>
                <w:bCs/>
                <w:sz w:val="18"/>
                <w:szCs w:val="18"/>
              </w:rPr>
              <w:t>CARGO PARA NOMEAÇÃO:</w:t>
            </w:r>
          </w:p>
        </w:tc>
        <w:tc>
          <w:tcPr>
            <w:tcW w:w="4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8FD11" w14:textId="77777777" w:rsidR="007802C6" w:rsidRPr="00F1536C" w:rsidRDefault="007802C6" w:rsidP="008F4982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3AD13C82" w14:textId="77777777" w:rsidR="007802C6" w:rsidRPr="00F1536C" w:rsidRDefault="007802C6" w:rsidP="008F4982">
            <w:pPr>
              <w:spacing w:beforeAutospacing="1" w:afterAutospacing="1"/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F1536C">
              <w:rPr>
                <w:b/>
                <w:bCs/>
                <w:sz w:val="18"/>
                <w:szCs w:val="18"/>
              </w:rPr>
              <w:t>EXONERADO DE QUAL CARGO?</w:t>
            </w:r>
          </w:p>
        </w:tc>
        <w:tc>
          <w:tcPr>
            <w:tcW w:w="28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0B1E12" w14:textId="77777777" w:rsidR="007802C6" w:rsidRPr="00F1536C" w:rsidRDefault="007802C6" w:rsidP="008F4982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</w:p>
        </w:tc>
      </w:tr>
      <w:tr w:rsidR="007802C6" w14:paraId="7E5E0CB9" w14:textId="77777777" w:rsidTr="005F39DC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23A98499" w14:textId="77777777" w:rsidR="007802C6" w:rsidRPr="00F1536C" w:rsidRDefault="007802C6" w:rsidP="008F4982">
            <w:pPr>
              <w:spacing w:beforeAutospacing="1" w:afterAutospacing="1"/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F1536C">
              <w:rPr>
                <w:b/>
                <w:bCs/>
                <w:sz w:val="18"/>
                <w:szCs w:val="18"/>
              </w:rPr>
              <w:t>DATA DA NOMEAÇÃO:</w:t>
            </w:r>
          </w:p>
        </w:tc>
        <w:tc>
          <w:tcPr>
            <w:tcW w:w="4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50A0D2" w14:textId="77777777" w:rsidR="007802C6" w:rsidRPr="00F1536C" w:rsidRDefault="007802C6" w:rsidP="008F4982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65367DD1" w14:textId="77777777" w:rsidR="007802C6" w:rsidRPr="00F1536C" w:rsidRDefault="007802C6" w:rsidP="008F498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1536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DATA DA EXONERAÇÃO:</w:t>
            </w:r>
          </w:p>
        </w:tc>
        <w:tc>
          <w:tcPr>
            <w:tcW w:w="28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5997B" w14:textId="77777777" w:rsidR="007802C6" w:rsidRPr="00F1536C" w:rsidRDefault="007802C6" w:rsidP="008F4982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</w:p>
        </w:tc>
      </w:tr>
      <w:tr w:rsidR="007802C6" w14:paraId="03E0AA95" w14:textId="77777777" w:rsidTr="005F39DC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791B1DF3" w14:textId="77777777" w:rsidR="007802C6" w:rsidRPr="00F1536C" w:rsidRDefault="007802C6" w:rsidP="008F4982">
            <w:pPr>
              <w:spacing w:beforeAutospacing="1" w:afterAutospacing="1"/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F1536C">
              <w:rPr>
                <w:b/>
                <w:bCs/>
                <w:sz w:val="18"/>
                <w:szCs w:val="18"/>
              </w:rPr>
              <w:t>LOTAÇÃO ATUAL:</w:t>
            </w:r>
          </w:p>
        </w:tc>
        <w:tc>
          <w:tcPr>
            <w:tcW w:w="4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58E027" w14:textId="77777777" w:rsidR="007802C6" w:rsidRPr="00F1536C" w:rsidRDefault="007802C6" w:rsidP="008F4982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0C9BE8CD" w14:textId="77777777" w:rsidR="007802C6" w:rsidRPr="00F1536C" w:rsidRDefault="007802C6" w:rsidP="008F4982">
            <w:pPr>
              <w:spacing w:beforeAutospacing="1" w:afterAutospacing="1"/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F1536C">
              <w:rPr>
                <w:b/>
                <w:bCs/>
                <w:sz w:val="18"/>
                <w:szCs w:val="18"/>
              </w:rPr>
              <w:t>ANUÊNCIA DO JUIZ CEDENTE?</w:t>
            </w:r>
          </w:p>
        </w:tc>
        <w:tc>
          <w:tcPr>
            <w:tcW w:w="28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3EAF87" w14:textId="77777777" w:rsidR="007802C6" w:rsidRPr="00F1536C" w:rsidRDefault="007802C6" w:rsidP="008F4982">
            <w:pPr>
              <w:spacing w:beforeAutospacing="1" w:afterAutospacing="1"/>
              <w:outlineLvl w:val="3"/>
              <w:rPr>
                <w:sz w:val="18"/>
                <w:szCs w:val="18"/>
              </w:rPr>
            </w:pPr>
            <w:proofErr w:type="gramStart"/>
            <w:r w:rsidRPr="00F1536C">
              <w:rPr>
                <w:sz w:val="18"/>
                <w:szCs w:val="18"/>
              </w:rPr>
              <w:t xml:space="preserve">(  </w:t>
            </w:r>
            <w:proofErr w:type="gramEnd"/>
            <w:r w:rsidRPr="00F1536C">
              <w:rPr>
                <w:sz w:val="18"/>
                <w:szCs w:val="18"/>
              </w:rPr>
              <w:t xml:space="preserve"> ) SIM  (   ) N/A</w:t>
            </w:r>
          </w:p>
        </w:tc>
      </w:tr>
    </w:tbl>
    <w:p w14:paraId="46189EBA" w14:textId="1446C3AC" w:rsidR="00FD6DB5" w:rsidRPr="00986E46" w:rsidRDefault="00FD6DB5" w:rsidP="00986E46">
      <w:pPr>
        <w:spacing w:after="0"/>
        <w:jc w:val="center"/>
        <w:rPr>
          <w:rFonts w:asciiTheme="majorHAnsi" w:hAnsiTheme="majorHAnsi" w:cstheme="majorBidi"/>
          <w:sz w:val="10"/>
          <w:szCs w:val="10"/>
          <w:lang w:eastAsia="pt-BR"/>
        </w:rPr>
      </w:pPr>
    </w:p>
    <w:tbl>
      <w:tblPr>
        <w:tblStyle w:val="Tabelacomgrade"/>
        <w:tblW w:w="1119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198"/>
      </w:tblGrid>
      <w:tr w:rsidR="00422FD1" w:rsidRPr="00300564" w14:paraId="4F6646CE" w14:textId="77777777" w:rsidTr="00B7087B">
        <w:trPr>
          <w:cantSplit/>
          <w:trHeight w:val="295"/>
          <w:tblHeader/>
          <w:jc w:val="center"/>
        </w:trPr>
        <w:tc>
          <w:tcPr>
            <w:tcW w:w="11198" w:type="dxa"/>
            <w:shd w:val="clear" w:color="auto" w:fill="EEECE1" w:themeFill="background2"/>
            <w:vAlign w:val="center"/>
          </w:tcPr>
          <w:p w14:paraId="1702543C" w14:textId="039A5DFD" w:rsidR="00422FD1" w:rsidRPr="00983BFF" w:rsidRDefault="00422FD1" w:rsidP="00B7087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4DBE2C9B">
              <w:rPr>
                <w:rFonts w:ascii="Segoe UI Emoji" w:eastAsia="Times New Roman" w:hAnsi="Segoe UI Emoji" w:cs="Segoe UI Emoji"/>
                <w:b/>
                <w:bCs/>
                <w:sz w:val="24"/>
                <w:szCs w:val="24"/>
                <w:lang w:eastAsia="pt-BR"/>
              </w:rPr>
              <w:t>📌</w:t>
            </w:r>
            <w:r w:rsidRPr="4DBE2C9B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pt-BR"/>
              </w:rPr>
              <w:t xml:space="preserve"> Informações adicionais:</w:t>
            </w:r>
          </w:p>
        </w:tc>
      </w:tr>
      <w:tr w:rsidR="00422FD1" w:rsidRPr="00300564" w14:paraId="29CB72B5" w14:textId="77777777" w:rsidTr="00736DD8">
        <w:trPr>
          <w:trHeight w:val="760"/>
          <w:jc w:val="center"/>
        </w:trPr>
        <w:tc>
          <w:tcPr>
            <w:tcW w:w="11198" w:type="dxa"/>
            <w:vAlign w:val="center"/>
          </w:tcPr>
          <w:p w14:paraId="408E2FC5" w14:textId="5A4DEEC4" w:rsidR="003649B0" w:rsidRPr="00422FD1" w:rsidRDefault="00422FD1" w:rsidP="003649B0">
            <w:pPr>
              <w:ind w:left="173" w:right="177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Acrescente nes</w:t>
            </w:r>
            <w:r w:rsidR="00720031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 campo qualquer informação a respeito dos indicados que considere relevante para a agilidade do processo de nomeação, como licença</w:t>
            </w:r>
            <w:r w:rsidR="00720031">
              <w:rPr>
                <w:rFonts w:asciiTheme="majorHAnsi" w:hAnsiTheme="majorHAnsi" w:cstheme="majorHAnsi"/>
                <w:sz w:val="20"/>
                <w:szCs w:val="20"/>
              </w:rPr>
              <w:t>-gestante, licença saúde, atuação em programas do PJERJ que exijam sua dispensa, como o programa de estágio, residente etc.</w:t>
            </w:r>
          </w:p>
        </w:tc>
      </w:tr>
      <w:tr w:rsidR="00736DD8" w:rsidRPr="00300564" w14:paraId="24BF1446" w14:textId="77777777" w:rsidTr="00736DD8">
        <w:trPr>
          <w:trHeight w:val="760"/>
          <w:jc w:val="center"/>
        </w:trPr>
        <w:tc>
          <w:tcPr>
            <w:tcW w:w="11198" w:type="dxa"/>
            <w:vAlign w:val="center"/>
          </w:tcPr>
          <w:p w14:paraId="6FAB621F" w14:textId="77777777" w:rsidR="00736DD8" w:rsidRDefault="00736DD8" w:rsidP="00736DD8">
            <w:pPr>
              <w:ind w:left="173" w:right="177" w:firstLine="113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EA7846" w14:textId="77777777" w:rsidR="00736DD8" w:rsidRDefault="00736DD8" w:rsidP="00736DD8">
            <w:pPr>
              <w:ind w:left="173" w:right="177" w:firstLine="113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C6B239" w14:textId="77777777" w:rsidR="00736DD8" w:rsidRDefault="00736DD8" w:rsidP="00736DD8">
            <w:pPr>
              <w:ind w:left="173" w:right="177" w:firstLine="113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BDA6771" w14:textId="77777777" w:rsidR="00736DD8" w:rsidRDefault="00736DD8" w:rsidP="00BA5461">
            <w:pPr>
              <w:ind w:right="177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4889D75" w14:textId="1ADBC47A" w:rsidR="198ECCC2" w:rsidRDefault="198ECCC2" w:rsidP="00807D36">
      <w:pPr>
        <w:rPr>
          <w:rFonts w:asciiTheme="majorHAnsi" w:hAnsiTheme="majorHAnsi" w:cstheme="majorBidi"/>
          <w:sz w:val="24"/>
          <w:szCs w:val="24"/>
        </w:rPr>
      </w:pPr>
    </w:p>
    <w:p w14:paraId="47A3F949" w14:textId="6BCBE227" w:rsidR="00F57F88" w:rsidRPr="0041793D" w:rsidRDefault="00F57F88" w:rsidP="00245021">
      <w:pPr>
        <w:ind w:firstLine="1134"/>
        <w:jc w:val="center"/>
        <w:rPr>
          <w:rFonts w:asciiTheme="majorHAnsi" w:hAnsiTheme="majorHAnsi" w:cstheme="majorHAnsi"/>
          <w:sz w:val="24"/>
          <w:szCs w:val="24"/>
        </w:rPr>
      </w:pPr>
      <w:r w:rsidRPr="0041793D">
        <w:rPr>
          <w:rFonts w:asciiTheme="majorHAnsi" w:hAnsiTheme="majorHAnsi" w:cstheme="majorHAnsi"/>
          <w:sz w:val="24"/>
          <w:szCs w:val="24"/>
        </w:rPr>
        <w:t>Assinatura do Magistrado</w:t>
      </w:r>
    </w:p>
    <w:p w14:paraId="07AFF11A" w14:textId="03C11A89" w:rsidR="00AA3826" w:rsidRDefault="00AA3826" w:rsidP="00245021">
      <w:pPr>
        <w:ind w:firstLine="113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6C381B4D" w14:textId="77777777" w:rsidR="005F39DC" w:rsidRDefault="005F39DC" w:rsidP="00245021">
      <w:pPr>
        <w:spacing w:before="120" w:after="120" w:line="300" w:lineRule="atLeast"/>
        <w:ind w:firstLine="1134"/>
        <w:outlineLvl w:val="2"/>
        <w:rPr>
          <w:rFonts w:ascii="Segoe UI Emoji" w:eastAsia="Times New Roman" w:hAnsi="Segoe UI Emoji" w:cs="Segoe UI Emoji"/>
          <w:b/>
          <w:bCs/>
          <w:sz w:val="27"/>
          <w:szCs w:val="27"/>
          <w:lang w:eastAsia="pt-BR"/>
        </w:rPr>
      </w:pPr>
    </w:p>
    <w:p w14:paraId="05C1F163" w14:textId="71C9F7E6" w:rsidR="00AA3826" w:rsidRDefault="00AA3826" w:rsidP="00245021">
      <w:pPr>
        <w:spacing w:before="120" w:after="120" w:line="300" w:lineRule="atLeast"/>
        <w:ind w:firstLine="1134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pt-BR"/>
        </w:rPr>
      </w:pPr>
      <w:r w:rsidRPr="00F67022">
        <w:rPr>
          <w:rFonts w:ascii="Segoe UI Emoji" w:eastAsia="Times New Roman" w:hAnsi="Segoe UI Emoji" w:cs="Segoe UI Emoji"/>
          <w:b/>
          <w:bCs/>
          <w:sz w:val="27"/>
          <w:szCs w:val="27"/>
          <w:lang w:eastAsia="pt-BR"/>
        </w:rPr>
        <w:t>🏛</w:t>
      </w:r>
      <w:r w:rsidRPr="00F67022">
        <w:rPr>
          <w:rFonts w:asciiTheme="majorHAnsi" w:eastAsia="Times New Roman" w:hAnsiTheme="majorHAnsi" w:cstheme="majorHAnsi"/>
          <w:b/>
          <w:bCs/>
          <w:sz w:val="27"/>
          <w:szCs w:val="27"/>
          <w:lang w:eastAsia="pt-BR"/>
        </w:rPr>
        <w:t>️ ORIENTAÇÕES AOS MAGISTRADO</w:t>
      </w:r>
      <w:r w:rsidR="00F67022" w:rsidRPr="00F67022">
        <w:rPr>
          <w:rFonts w:asciiTheme="majorHAnsi" w:eastAsia="Times New Roman" w:hAnsiTheme="majorHAnsi" w:cstheme="majorHAnsi"/>
          <w:b/>
          <w:bCs/>
          <w:sz w:val="27"/>
          <w:szCs w:val="27"/>
          <w:lang w:eastAsia="pt-BR"/>
        </w:rPr>
        <w:t>S</w:t>
      </w:r>
    </w:p>
    <w:p w14:paraId="58858C6C" w14:textId="77777777" w:rsidR="003649B0" w:rsidRPr="00F67022" w:rsidRDefault="003649B0" w:rsidP="003649B0">
      <w:pPr>
        <w:spacing w:before="120" w:after="120" w:line="300" w:lineRule="atLeast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pt-BR"/>
        </w:rPr>
      </w:pPr>
    </w:p>
    <w:p w14:paraId="5CC0600A" w14:textId="3FC8AB86" w:rsidR="009D4082" w:rsidRDefault="009D4082" w:rsidP="00245021">
      <w:pPr>
        <w:spacing w:after="120" w:line="240" w:lineRule="auto"/>
        <w:ind w:firstLine="1134"/>
        <w:outlineLvl w:val="3"/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</w:pPr>
      <w:r w:rsidRPr="00F578F1">
        <w:rPr>
          <w:rFonts w:ascii="Segoe UI Emoji" w:eastAsia="Times New Roman" w:hAnsi="Segoe UI Emoji" w:cs="Segoe UI Emoji"/>
          <w:b/>
          <w:bCs/>
          <w:sz w:val="24"/>
          <w:szCs w:val="24"/>
          <w:lang w:eastAsia="pt-BR"/>
        </w:rPr>
        <w:t>📌</w:t>
      </w:r>
      <w:r w:rsidRPr="00F578F1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 xml:space="preserve"> Estrutura 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Organizacional dos Juízos</w:t>
      </w:r>
    </w:p>
    <w:p w14:paraId="34B46A38" w14:textId="44BAFD75" w:rsidR="003649B0" w:rsidRPr="00F578F1" w:rsidRDefault="003649B0" w:rsidP="7C43BCFB">
      <w:pPr>
        <w:spacing w:after="120" w:line="240" w:lineRule="auto"/>
        <w:ind w:firstLine="1134"/>
        <w:outlineLvl w:val="3"/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 wp14:anchorId="072F5B10" wp14:editId="6D90117C">
            <wp:extent cx="6163945" cy="1714778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09323" cy="172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BBDE0" w14:textId="77777777" w:rsidR="005421E6" w:rsidRPr="00300564" w:rsidRDefault="005421E6" w:rsidP="00245021">
      <w:pPr>
        <w:spacing w:after="0" w:line="240" w:lineRule="auto"/>
        <w:ind w:firstLine="1134"/>
        <w:rPr>
          <w:rFonts w:asciiTheme="majorHAnsi" w:hAnsiTheme="majorHAnsi" w:cstheme="majorHAnsi"/>
        </w:rPr>
      </w:pPr>
    </w:p>
    <w:p w14:paraId="1F157103" w14:textId="77777777" w:rsidR="00F67022" w:rsidRPr="00262F50" w:rsidRDefault="00F67022" w:rsidP="00245021">
      <w:pPr>
        <w:spacing w:after="0" w:line="240" w:lineRule="auto"/>
        <w:ind w:firstLine="1134"/>
        <w:outlineLvl w:val="3"/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</w:pPr>
      <w:r w:rsidRPr="00F578F1">
        <w:rPr>
          <w:rFonts w:ascii="Segoe UI Emoji" w:eastAsia="Times New Roman" w:hAnsi="Segoe UI Emoji" w:cs="Segoe UI Emoji"/>
          <w:b/>
          <w:bCs/>
          <w:sz w:val="24"/>
          <w:szCs w:val="24"/>
          <w:lang w:eastAsia="pt-BR"/>
        </w:rPr>
        <w:t>❓</w:t>
      </w:r>
      <w:r w:rsidRPr="00F578F1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 xml:space="preserve"> Dúvidas?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 xml:space="preserve"> </w:t>
      </w:r>
      <w:r w:rsidRPr="00F578F1">
        <w:rPr>
          <w:rFonts w:ascii="Segoe UI" w:eastAsia="Times New Roman" w:hAnsi="Segoe UI" w:cs="Segoe UI"/>
          <w:sz w:val="21"/>
          <w:szCs w:val="21"/>
          <w:lang w:eastAsia="pt-BR"/>
        </w:rPr>
        <w:t xml:space="preserve">Entre em contato com </w:t>
      </w:r>
      <w:r>
        <w:rPr>
          <w:rFonts w:ascii="Segoe UI" w:eastAsia="Times New Roman" w:hAnsi="Segoe UI" w:cs="Segoe UI"/>
          <w:sz w:val="21"/>
          <w:szCs w:val="21"/>
          <w:lang w:eastAsia="pt-BR"/>
        </w:rPr>
        <w:t xml:space="preserve">nossa </w:t>
      </w:r>
      <w:r w:rsidRPr="00F578F1">
        <w:rPr>
          <w:rFonts w:ascii="Segoe UI" w:eastAsia="Times New Roman" w:hAnsi="Segoe UI" w:cs="Segoe UI"/>
          <w:sz w:val="21"/>
          <w:szCs w:val="21"/>
          <w:lang w:eastAsia="pt-BR"/>
        </w:rPr>
        <w:t>equipe:</w:t>
      </w:r>
    </w:p>
    <w:p w14:paraId="3D0F490C" w14:textId="085BA669" w:rsidR="00F67022" w:rsidRPr="00262F50" w:rsidRDefault="00F67022" w:rsidP="003649B0">
      <w:pPr>
        <w:spacing w:before="100" w:beforeAutospacing="1" w:after="0" w:line="240" w:lineRule="auto"/>
        <w:ind w:left="1134"/>
        <w:rPr>
          <w:rFonts w:ascii="Segoe UI" w:eastAsia="Times New Roman" w:hAnsi="Segoe UI" w:cs="Segoe UI"/>
          <w:sz w:val="21"/>
          <w:szCs w:val="21"/>
          <w:lang w:eastAsia="pt-BR"/>
        </w:rPr>
      </w:pPr>
      <w:r w:rsidRPr="4DBE2C9B">
        <w:rPr>
          <w:rFonts w:ascii="Segoe UI Emoji" w:eastAsia="Times New Roman" w:hAnsi="Segoe UI Emoji" w:cs="Segoe UI Emoji"/>
          <w:sz w:val="21"/>
          <w:szCs w:val="21"/>
          <w:lang w:eastAsia="pt-BR"/>
        </w:rPr>
        <w:t>📍</w:t>
      </w:r>
      <w:r w:rsidRPr="4DBE2C9B">
        <w:rPr>
          <w:rFonts w:ascii="Segoe UI" w:eastAsia="Times New Roman" w:hAnsi="Segoe UI" w:cs="Segoe UI"/>
          <w:sz w:val="21"/>
          <w:szCs w:val="21"/>
          <w:lang w:eastAsia="pt-BR"/>
        </w:rPr>
        <w:t>SELOD</w:t>
      </w:r>
      <w:r>
        <w:br/>
      </w:r>
      <w:r w:rsidRPr="4DBE2C9B">
        <w:rPr>
          <w:rFonts w:ascii="Segoe UI Emoji" w:eastAsia="Times New Roman" w:hAnsi="Segoe UI Emoji" w:cs="Segoe UI Emoji"/>
          <w:sz w:val="21"/>
          <w:szCs w:val="21"/>
          <w:lang w:eastAsia="pt-BR"/>
        </w:rPr>
        <w:t>📞</w:t>
      </w:r>
      <w:r w:rsidRPr="4DBE2C9B">
        <w:rPr>
          <w:rFonts w:ascii="Segoe UI" w:eastAsia="Times New Roman" w:hAnsi="Segoe UI" w:cs="Segoe UI"/>
          <w:sz w:val="21"/>
          <w:szCs w:val="21"/>
          <w:lang w:eastAsia="pt-BR"/>
        </w:rPr>
        <w:t xml:space="preserve"> Ramal: </w:t>
      </w:r>
      <w:r w:rsidRPr="4DBE2C9B">
        <w:rPr>
          <w:rFonts w:ascii="Segoe UI" w:eastAsia="Times New Roman" w:hAnsi="Segoe UI" w:cs="Segoe UI"/>
          <w:b/>
          <w:bCs/>
          <w:sz w:val="21"/>
          <w:szCs w:val="21"/>
          <w:lang w:eastAsia="pt-BR"/>
        </w:rPr>
        <w:t>1892</w:t>
      </w:r>
      <w:r>
        <w:br/>
      </w:r>
      <w:r w:rsidRPr="4DBE2C9B">
        <w:rPr>
          <w:rFonts w:ascii="Segoe UI Emoji" w:eastAsia="Times New Roman" w:hAnsi="Segoe UI Emoji" w:cs="Segoe UI Emoji"/>
          <w:sz w:val="21"/>
          <w:szCs w:val="21"/>
          <w:lang w:eastAsia="pt-BR"/>
        </w:rPr>
        <w:t>📧</w:t>
      </w:r>
      <w:r w:rsidRPr="4DBE2C9B">
        <w:rPr>
          <w:rFonts w:ascii="Segoe UI" w:eastAsia="Times New Roman" w:hAnsi="Segoe UI" w:cs="Segoe UI"/>
          <w:sz w:val="21"/>
          <w:szCs w:val="21"/>
          <w:lang w:eastAsia="pt-BR"/>
        </w:rPr>
        <w:t xml:space="preserve"> </w:t>
      </w:r>
      <w:hyperlink r:id="rId12" w:history="1">
        <w:r w:rsidRPr="00617780">
          <w:rPr>
            <w:rStyle w:val="Hyperlink"/>
            <w:rFonts w:ascii="Segoe UI" w:eastAsia="Times New Roman" w:hAnsi="Segoe UI" w:cs="Segoe UI"/>
            <w:sz w:val="21"/>
            <w:szCs w:val="21"/>
            <w:lang w:eastAsia="pt-BR"/>
          </w:rPr>
          <w:t>dipes.selod@tjrj.jus.br</w:t>
        </w:r>
      </w:hyperlink>
    </w:p>
    <w:p w14:paraId="704876E5" w14:textId="77777777" w:rsidR="00F67022" w:rsidRDefault="00473C1A" w:rsidP="00245021">
      <w:pPr>
        <w:shd w:val="clear" w:color="auto" w:fill="FFFFFF"/>
        <w:spacing w:line="300" w:lineRule="atLeast"/>
        <w:ind w:firstLine="1134"/>
        <w:textAlignment w:val="baseline"/>
        <w:rPr>
          <w:rFonts w:ascii="Segoe UI" w:eastAsia="Times New Roman" w:hAnsi="Segoe UI" w:cs="Segoe UI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sz w:val="21"/>
          <w:szCs w:val="21"/>
          <w:lang w:eastAsia="pt-BR"/>
        </w:rPr>
        <w:pict w14:anchorId="45436444">
          <v:rect id="_x0000_i1025" style="width:0;height:1.5pt" o:hralign="center" o:hrstd="t" o:hr="t" fillcolor="#a0a0a0" stroked="f"/>
        </w:pict>
      </w:r>
    </w:p>
    <w:p w14:paraId="270616AB" w14:textId="77777777" w:rsidR="00F67022" w:rsidRPr="00F578F1" w:rsidRDefault="00F67022" w:rsidP="00245021">
      <w:pPr>
        <w:spacing w:before="100" w:beforeAutospacing="1" w:after="100" w:afterAutospacing="1" w:line="300" w:lineRule="atLeast"/>
        <w:ind w:firstLine="1134"/>
        <w:outlineLvl w:val="3"/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</w:pPr>
      <w:r w:rsidRPr="00F578F1">
        <w:rPr>
          <w:rFonts w:ascii="Segoe UI Emoji" w:eastAsia="Times New Roman" w:hAnsi="Segoe UI Emoji" w:cs="Segoe UI Emoji"/>
          <w:b/>
          <w:bCs/>
          <w:sz w:val="24"/>
          <w:szCs w:val="24"/>
          <w:lang w:eastAsia="pt-BR"/>
        </w:rPr>
        <w:t>📄</w:t>
      </w:r>
      <w:r w:rsidRPr="00F578F1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 xml:space="preserve"> Certidões do CNJ</w:t>
      </w:r>
    </w:p>
    <w:p w14:paraId="2FA0721E" w14:textId="77777777" w:rsidR="00F67022" w:rsidRDefault="00F67022" w:rsidP="00245021">
      <w:pPr>
        <w:numPr>
          <w:ilvl w:val="0"/>
          <w:numId w:val="16"/>
        </w:numPr>
        <w:spacing w:before="100" w:beforeAutospacing="1" w:after="100" w:afterAutospacing="1" w:line="300" w:lineRule="atLeast"/>
        <w:ind w:left="0" w:firstLine="1134"/>
        <w:rPr>
          <w:rFonts w:ascii="Segoe UI" w:eastAsia="Times New Roman" w:hAnsi="Segoe UI" w:cs="Segoe UI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sz w:val="21"/>
          <w:szCs w:val="21"/>
          <w:lang w:eastAsia="pt-BR"/>
        </w:rPr>
        <w:t xml:space="preserve">As certidões do CNJ </w:t>
      </w:r>
      <w:r w:rsidRPr="003A7D8E">
        <w:rPr>
          <w:rFonts w:ascii="Segoe UI" w:eastAsia="Times New Roman" w:hAnsi="Segoe UI" w:cs="Segoe UI"/>
          <w:b/>
          <w:sz w:val="21"/>
          <w:szCs w:val="21"/>
          <w:lang w:eastAsia="pt-BR"/>
        </w:rPr>
        <w:t xml:space="preserve">não </w:t>
      </w:r>
      <w:r w:rsidRPr="003A7D8E">
        <w:rPr>
          <w:rFonts w:ascii="Segoe UI" w:eastAsia="Times New Roman" w:hAnsi="Segoe UI" w:cs="Segoe UI"/>
          <w:sz w:val="21"/>
          <w:szCs w:val="21"/>
          <w:lang w:eastAsia="pt-BR"/>
        </w:rPr>
        <w:t>são necessárias no momento da nomeação</w:t>
      </w:r>
      <w:r>
        <w:rPr>
          <w:rFonts w:ascii="Segoe UI" w:eastAsia="Times New Roman" w:hAnsi="Segoe UI" w:cs="Segoe UI"/>
          <w:sz w:val="21"/>
          <w:szCs w:val="21"/>
          <w:lang w:eastAsia="pt-BR"/>
        </w:rPr>
        <w:t>.</w:t>
      </w:r>
    </w:p>
    <w:p w14:paraId="3946B421" w14:textId="77777777" w:rsidR="00F67022" w:rsidRPr="0026646E" w:rsidRDefault="00F67022" w:rsidP="00245021">
      <w:pPr>
        <w:numPr>
          <w:ilvl w:val="0"/>
          <w:numId w:val="16"/>
        </w:numPr>
        <w:spacing w:before="100" w:beforeAutospacing="1" w:after="100" w:afterAutospacing="1" w:line="300" w:lineRule="atLeast"/>
        <w:ind w:left="0" w:firstLine="1134"/>
        <w:rPr>
          <w:rFonts w:ascii="Segoe UI" w:eastAsia="Times New Roman" w:hAnsi="Segoe UI" w:cs="Segoe UI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sz w:val="21"/>
          <w:szCs w:val="21"/>
          <w:lang w:eastAsia="pt-BR"/>
        </w:rPr>
        <w:t>Devem ser a</w:t>
      </w:r>
      <w:r w:rsidRPr="00F578F1">
        <w:rPr>
          <w:rFonts w:ascii="Segoe UI" w:eastAsia="Times New Roman" w:hAnsi="Segoe UI" w:cs="Segoe UI"/>
          <w:sz w:val="21"/>
          <w:szCs w:val="21"/>
          <w:lang w:eastAsia="pt-BR"/>
        </w:rPr>
        <w:t>presenta</w:t>
      </w:r>
      <w:r>
        <w:rPr>
          <w:rFonts w:ascii="Segoe UI" w:eastAsia="Times New Roman" w:hAnsi="Segoe UI" w:cs="Segoe UI"/>
          <w:sz w:val="21"/>
          <w:szCs w:val="21"/>
          <w:lang w:eastAsia="pt-BR"/>
        </w:rPr>
        <w:t>das</w:t>
      </w:r>
      <w:r w:rsidRPr="00F578F1">
        <w:rPr>
          <w:rFonts w:ascii="Segoe UI" w:eastAsia="Times New Roman" w:hAnsi="Segoe UI" w:cs="Segoe UI"/>
          <w:sz w:val="21"/>
          <w:szCs w:val="21"/>
          <w:lang w:eastAsia="pt-BR"/>
        </w:rPr>
        <w:t xml:space="preserve"> </w:t>
      </w:r>
      <w:r w:rsidRPr="0026646E">
        <w:rPr>
          <w:rFonts w:ascii="Segoe UI" w:eastAsia="Times New Roman" w:hAnsi="Segoe UI" w:cs="Segoe UI"/>
          <w:b/>
          <w:bCs/>
          <w:sz w:val="21"/>
          <w:szCs w:val="21"/>
          <w:u w:val="single"/>
          <w:lang w:eastAsia="pt-BR"/>
        </w:rPr>
        <w:t>até 30 dias após</w:t>
      </w:r>
      <w:r w:rsidRPr="00F578F1">
        <w:rPr>
          <w:rFonts w:ascii="Segoe UI" w:eastAsia="Times New Roman" w:hAnsi="Segoe UI" w:cs="Segoe UI"/>
          <w:b/>
          <w:bCs/>
          <w:sz w:val="21"/>
          <w:szCs w:val="21"/>
          <w:lang w:eastAsia="pt-BR"/>
        </w:rPr>
        <w:t xml:space="preserve"> </w:t>
      </w:r>
      <w:r w:rsidRPr="0026646E">
        <w:rPr>
          <w:rFonts w:ascii="Segoe UI" w:eastAsia="Times New Roman" w:hAnsi="Segoe UI" w:cs="Segoe UI"/>
          <w:bCs/>
          <w:sz w:val="21"/>
          <w:szCs w:val="21"/>
          <w:lang w:eastAsia="pt-BR"/>
        </w:rPr>
        <w:t>a publicação da Portaria de Nomeação no DJERJ</w:t>
      </w:r>
      <w:r w:rsidRPr="0026646E">
        <w:rPr>
          <w:rFonts w:ascii="Segoe UI" w:eastAsia="Times New Roman" w:hAnsi="Segoe UI" w:cs="Segoe UI"/>
          <w:sz w:val="21"/>
          <w:szCs w:val="21"/>
          <w:lang w:eastAsia="pt-BR"/>
        </w:rPr>
        <w:t>.</w:t>
      </w:r>
    </w:p>
    <w:p w14:paraId="6879178C" w14:textId="0E6D55EA" w:rsidR="00F67022" w:rsidRDefault="00F67022" w:rsidP="00F90B05">
      <w:pPr>
        <w:spacing w:after="0" w:line="240" w:lineRule="auto"/>
        <w:ind w:left="1134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F578F1">
        <w:rPr>
          <w:rFonts w:ascii="Segoe UI Emoji" w:eastAsia="Times New Roman" w:hAnsi="Segoe UI Emoji" w:cs="Segoe UI Emoji"/>
          <w:sz w:val="21"/>
          <w:szCs w:val="21"/>
          <w:lang w:eastAsia="pt-BR"/>
        </w:rPr>
        <w:t>📍</w:t>
      </w:r>
      <w:r w:rsidRPr="00F578F1">
        <w:rPr>
          <w:rFonts w:ascii="Segoe UI" w:eastAsia="Times New Roman" w:hAnsi="Segoe UI" w:cs="Segoe UI"/>
          <w:sz w:val="21"/>
          <w:szCs w:val="21"/>
          <w:lang w:eastAsia="pt-BR"/>
        </w:rPr>
        <w:t>SECOF</w:t>
      </w:r>
      <w:r w:rsidRPr="00F578F1">
        <w:rPr>
          <w:rFonts w:ascii="Segoe UI" w:eastAsia="Times New Roman" w:hAnsi="Segoe UI" w:cs="Segoe UI"/>
          <w:sz w:val="21"/>
          <w:szCs w:val="21"/>
          <w:lang w:eastAsia="pt-BR"/>
        </w:rPr>
        <w:br/>
      </w:r>
      <w:r w:rsidRPr="00F578F1">
        <w:rPr>
          <w:rFonts w:ascii="Segoe UI Emoji" w:eastAsia="Times New Roman" w:hAnsi="Segoe UI Emoji" w:cs="Segoe UI Emoji"/>
          <w:sz w:val="21"/>
          <w:szCs w:val="21"/>
          <w:lang w:eastAsia="pt-BR"/>
        </w:rPr>
        <w:t>📞</w:t>
      </w:r>
      <w:r w:rsidRPr="00F578F1">
        <w:rPr>
          <w:rFonts w:ascii="Segoe UI" w:eastAsia="Times New Roman" w:hAnsi="Segoe UI" w:cs="Segoe UI"/>
          <w:sz w:val="21"/>
          <w:szCs w:val="21"/>
          <w:lang w:eastAsia="pt-BR"/>
        </w:rPr>
        <w:t xml:space="preserve"> Ramal: 3324</w:t>
      </w:r>
      <w:r w:rsidRPr="00F578F1">
        <w:rPr>
          <w:rFonts w:ascii="Segoe UI" w:eastAsia="Times New Roman" w:hAnsi="Segoe UI" w:cs="Segoe UI"/>
          <w:sz w:val="21"/>
          <w:szCs w:val="21"/>
          <w:lang w:eastAsia="pt-BR"/>
        </w:rPr>
        <w:br/>
      </w:r>
      <w:r w:rsidRPr="00F578F1">
        <w:rPr>
          <w:rFonts w:ascii="Segoe UI Emoji" w:eastAsia="Times New Roman" w:hAnsi="Segoe UI Emoji" w:cs="Segoe UI Emoji"/>
          <w:sz w:val="21"/>
          <w:szCs w:val="21"/>
          <w:lang w:eastAsia="pt-BR"/>
        </w:rPr>
        <w:t>📧</w:t>
      </w:r>
      <w:r w:rsidRPr="00F578F1">
        <w:rPr>
          <w:rFonts w:ascii="Segoe UI" w:eastAsia="Times New Roman" w:hAnsi="Segoe UI" w:cs="Segoe UI"/>
          <w:sz w:val="21"/>
          <w:szCs w:val="21"/>
          <w:lang w:eastAsia="pt-BR"/>
        </w:rPr>
        <w:t xml:space="preserve"> </w:t>
      </w:r>
      <w:hyperlink r:id="rId13" w:history="1">
        <w:r w:rsidRPr="00617780">
          <w:rPr>
            <w:rStyle w:val="Hyperlink"/>
            <w:rFonts w:ascii="Segoe UI" w:eastAsia="Times New Roman" w:hAnsi="Segoe UI" w:cs="Segoe UI"/>
            <w:sz w:val="21"/>
            <w:szCs w:val="21"/>
            <w:lang w:eastAsia="pt-BR"/>
          </w:rPr>
          <w:t>dipes.secof@tjrj.jus.br</w:t>
        </w:r>
      </w:hyperlink>
    </w:p>
    <w:p w14:paraId="631DAE46" w14:textId="549A48CB" w:rsidR="005421E6" w:rsidRDefault="005421E6" w:rsidP="00986E46">
      <w:pPr>
        <w:rPr>
          <w:rFonts w:asciiTheme="majorHAnsi" w:hAnsiTheme="majorHAnsi" w:cstheme="majorHAnsi"/>
        </w:rPr>
      </w:pPr>
    </w:p>
    <w:sectPr w:rsidR="005421E6" w:rsidSect="00E75EA9">
      <w:headerReference w:type="default" r:id="rId14"/>
      <w:pgSz w:w="12240" w:h="15840"/>
      <w:pgMar w:top="851" w:right="616" w:bottom="284" w:left="56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B4F69" w14:textId="77777777" w:rsidR="00F00F54" w:rsidRDefault="00F00F54" w:rsidP="00441F39">
      <w:pPr>
        <w:spacing w:after="0" w:line="240" w:lineRule="auto"/>
      </w:pPr>
      <w:r>
        <w:separator/>
      </w:r>
    </w:p>
  </w:endnote>
  <w:endnote w:type="continuationSeparator" w:id="0">
    <w:p w14:paraId="73ABB41C" w14:textId="77777777" w:rsidR="00F00F54" w:rsidRDefault="00F00F54" w:rsidP="00441F39">
      <w:pPr>
        <w:spacing w:after="0" w:line="240" w:lineRule="auto"/>
      </w:pPr>
      <w:r>
        <w:continuationSeparator/>
      </w:r>
    </w:p>
  </w:endnote>
  <w:endnote w:type="continuationNotice" w:id="1">
    <w:p w14:paraId="5FF64D22" w14:textId="77777777" w:rsidR="00F00F54" w:rsidRDefault="00F00F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FF47D" w14:textId="77777777" w:rsidR="00F00F54" w:rsidRDefault="00F00F54" w:rsidP="00441F39">
      <w:pPr>
        <w:spacing w:after="0" w:line="240" w:lineRule="auto"/>
      </w:pPr>
      <w:r>
        <w:separator/>
      </w:r>
    </w:p>
  </w:footnote>
  <w:footnote w:type="continuationSeparator" w:id="0">
    <w:p w14:paraId="5011FCC2" w14:textId="77777777" w:rsidR="00F00F54" w:rsidRDefault="00F00F54" w:rsidP="00441F39">
      <w:pPr>
        <w:spacing w:after="0" w:line="240" w:lineRule="auto"/>
      </w:pPr>
      <w:r>
        <w:continuationSeparator/>
      </w:r>
    </w:p>
  </w:footnote>
  <w:footnote w:type="continuationNotice" w:id="1">
    <w:p w14:paraId="5BA62BAC" w14:textId="77777777" w:rsidR="00F00F54" w:rsidRDefault="00F00F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44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9"/>
      <w:gridCol w:w="13325"/>
    </w:tblGrid>
    <w:tr w:rsidR="0086068F" w14:paraId="016A5E72" w14:textId="77777777" w:rsidTr="005F39DC">
      <w:trPr>
        <w:cantSplit/>
        <w:trHeight w:val="1530"/>
        <w:jc w:val="center"/>
      </w:trPr>
      <w:tc>
        <w:tcPr>
          <w:tcW w:w="1119" w:type="dxa"/>
          <w:tcBorders>
            <w:top w:val="double" w:sz="4" w:space="0" w:color="auto"/>
            <w:left w:val="double" w:sz="4" w:space="0" w:color="auto"/>
            <w:bottom w:val="double" w:sz="4" w:space="0" w:color="D9D9D9" w:themeColor="background1" w:themeShade="D9"/>
            <w:right w:val="nil"/>
          </w:tcBorders>
          <w:vAlign w:val="center"/>
        </w:tcPr>
        <w:p w14:paraId="6E21F15E" w14:textId="77777777" w:rsidR="0086068F" w:rsidRPr="005D1D4F" w:rsidRDefault="0086068F" w:rsidP="0086068F">
          <w:pPr>
            <w:spacing w:after="0" w:line="240" w:lineRule="auto"/>
            <w:rPr>
              <w:sz w:val="10"/>
              <w:szCs w:val="10"/>
            </w:rPr>
          </w:pPr>
          <w:r w:rsidRPr="005D1D4F">
            <w:rPr>
              <w:rFonts w:cs="Arial"/>
              <w:b/>
              <w:noProof/>
              <w:sz w:val="10"/>
              <w:szCs w:val="10"/>
            </w:rPr>
            <w:drawing>
              <wp:anchor distT="0" distB="0" distL="114300" distR="114300" simplePos="0" relativeHeight="251658240" behindDoc="0" locked="0" layoutInCell="1" allowOverlap="1" wp14:anchorId="316A2369" wp14:editId="4FDD48B6">
                <wp:simplePos x="0" y="0"/>
                <wp:positionH relativeFrom="column">
                  <wp:posOffset>-6350</wp:posOffset>
                </wp:positionH>
                <wp:positionV relativeFrom="paragraph">
                  <wp:posOffset>47625</wp:posOffset>
                </wp:positionV>
                <wp:extent cx="600710" cy="619125"/>
                <wp:effectExtent l="0" t="0" r="8890" b="0"/>
                <wp:wrapTopAndBottom/>
                <wp:docPr id="1361070909" name="Imagem 13610709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325" w:type="dxa"/>
          <w:tcBorders>
            <w:top w:val="nil"/>
            <w:left w:val="nil"/>
            <w:bottom w:val="double" w:sz="4" w:space="0" w:color="D9D9D9" w:themeColor="background1" w:themeShade="D9"/>
            <w:right w:val="nil"/>
          </w:tcBorders>
          <w:vAlign w:val="center"/>
        </w:tcPr>
        <w:tbl>
          <w:tblPr>
            <w:tblStyle w:val="Tabelacomgrade"/>
            <w:tblW w:w="0" w:type="auto"/>
            <w:tblInd w:w="125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51"/>
            <w:gridCol w:w="7068"/>
          </w:tblGrid>
          <w:tr w:rsidR="009366F2" w:rsidRPr="00D1450A" w14:paraId="5BBBF37A" w14:textId="77777777" w:rsidTr="00C6340A">
            <w:trPr>
              <w:trHeight w:val="709"/>
            </w:trPr>
            <w:tc>
              <w:tcPr>
                <w:tcW w:w="1251" w:type="dxa"/>
                <w:vAlign w:val="center"/>
              </w:tcPr>
              <w:p w14:paraId="4AA9F7E8" w14:textId="2FE44EDC" w:rsidR="009366F2" w:rsidRDefault="009366F2" w:rsidP="009366F2">
                <w:pPr>
                  <w:pStyle w:val="Cabealho"/>
                </w:pPr>
                <w:r>
                  <w:rPr>
                    <w:noProof/>
                  </w:rPr>
                  <w:drawing>
                    <wp:inline distT="0" distB="0" distL="0" distR="0" wp14:anchorId="547887E1" wp14:editId="06CC6726">
                      <wp:extent cx="533400" cy="542757"/>
                      <wp:effectExtent l="0" t="0" r="0" b="0"/>
                      <wp:docPr id="1922763297" name="Imagem 2" descr="C:\Users\renanalves\AppData\Local\Microsoft\Windows\INetCache\Content.MSO\20E136BD.t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0683257" name="Picture 16" descr="C:\Users\renanalves\AppData\Local\Microsoft\Windows\INetCache\Content.MSO\20E136BD.t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3510" cy="5530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68" w:type="dxa"/>
                <w:vAlign w:val="center"/>
              </w:tcPr>
              <w:p w14:paraId="75984E7A" w14:textId="7E445CBB" w:rsidR="009366F2" w:rsidRDefault="009366F2" w:rsidP="009366F2">
                <w:pPr>
                  <w:pStyle w:val="Cabealho"/>
                  <w:jc w:val="right"/>
                </w:pPr>
              </w:p>
              <w:p w14:paraId="6F079E4C" w14:textId="77777777" w:rsidR="009366F2" w:rsidRDefault="009366F2" w:rsidP="009366F2">
                <w:pPr>
                  <w:spacing w:line="276" w:lineRule="auto"/>
                  <w:rPr>
                    <w:b/>
                    <w:color w:val="002060"/>
                    <w:sz w:val="20"/>
                    <w:szCs w:val="18"/>
                  </w:rPr>
                </w:pPr>
                <w:r>
                  <w:rPr>
                    <w:b/>
                    <w:color w:val="002060"/>
                    <w:sz w:val="20"/>
                    <w:szCs w:val="18"/>
                  </w:rPr>
                  <w:t>P</w:t>
                </w:r>
                <w:r w:rsidRPr="007B268E">
                  <w:rPr>
                    <w:b/>
                    <w:color w:val="002060"/>
                    <w:sz w:val="20"/>
                    <w:szCs w:val="18"/>
                  </w:rPr>
                  <w:t>oder Judiciário do Estado do Rio de Janeiro</w:t>
                </w:r>
              </w:p>
              <w:p w14:paraId="1250ACBE" w14:textId="77777777" w:rsidR="009366F2" w:rsidRPr="007B268E" w:rsidRDefault="009366F2" w:rsidP="009366F2">
                <w:pPr>
                  <w:spacing w:line="276" w:lineRule="auto"/>
                  <w:rPr>
                    <w:b/>
                    <w:color w:val="1F497D"/>
                    <w:sz w:val="20"/>
                    <w:szCs w:val="18"/>
                    <w:lang w:eastAsia="pt-BR"/>
                  </w:rPr>
                </w:pPr>
                <w:r>
                  <w:rPr>
                    <w:b/>
                    <w:color w:val="1F497D"/>
                    <w:sz w:val="20"/>
                    <w:szCs w:val="18"/>
                    <w:lang w:eastAsia="pt-BR"/>
                  </w:rPr>
                  <w:t>Corregedoria Geral da Justiça</w:t>
                </w:r>
              </w:p>
              <w:p w14:paraId="4579D2BD" w14:textId="77777777" w:rsidR="009366F2" w:rsidRDefault="009366F2" w:rsidP="009366F2">
                <w:pPr>
                  <w:spacing w:line="253" w:lineRule="atLeast"/>
                  <w:rPr>
                    <w:color w:val="002060"/>
                    <w:sz w:val="18"/>
                    <w:szCs w:val="18"/>
                  </w:rPr>
                </w:pPr>
                <w:r>
                  <w:rPr>
                    <w:color w:val="002060"/>
                    <w:sz w:val="18"/>
                    <w:szCs w:val="18"/>
                  </w:rPr>
                  <w:t>Diretoria-Geral de Planejamento e Administ</w:t>
                </w:r>
                <w:r>
                  <w:rPr>
                    <w:color w:val="002060"/>
                    <w:sz w:val="18"/>
                    <w:szCs w:val="18"/>
                    <w:lang w:eastAsia="pt-BR"/>
                  </w:rPr>
                  <w:t>r</w:t>
                </w:r>
                <w:r>
                  <w:rPr>
                    <w:color w:val="002060"/>
                    <w:sz w:val="18"/>
                    <w:szCs w:val="18"/>
                  </w:rPr>
                  <w:t>ação de Pessoal (DGAPE)</w:t>
                </w:r>
              </w:p>
              <w:p w14:paraId="3BFFB47D" w14:textId="6E841508" w:rsidR="0077266A" w:rsidRPr="00D1450A" w:rsidRDefault="0077266A" w:rsidP="009366F2">
                <w:pPr>
                  <w:spacing w:line="253" w:lineRule="atLeast"/>
                  <w:rPr>
                    <w:color w:val="002060"/>
                    <w:sz w:val="18"/>
                    <w:szCs w:val="18"/>
                    <w:lang w:eastAsia="pt-BR"/>
                  </w:rPr>
                </w:pPr>
                <w:r>
                  <w:rPr>
                    <w:color w:val="002060"/>
                    <w:sz w:val="18"/>
                    <w:szCs w:val="18"/>
                    <w:lang w:eastAsia="pt-BR"/>
                  </w:rPr>
                  <w:t>Ofício modelo para indicações</w:t>
                </w:r>
                <w:r w:rsidR="00E87D32">
                  <w:rPr>
                    <w:color w:val="002060"/>
                    <w:sz w:val="18"/>
                    <w:szCs w:val="18"/>
                    <w:lang w:eastAsia="pt-BR"/>
                  </w:rPr>
                  <w:t xml:space="preserve"> a cargos da 1ª instância</w:t>
                </w:r>
              </w:p>
            </w:tc>
          </w:tr>
        </w:tbl>
        <w:p w14:paraId="2FA4EAD1" w14:textId="0EF8EDBA" w:rsidR="0086068F" w:rsidRPr="00A71274" w:rsidRDefault="0086068F" w:rsidP="0086068F">
          <w:pPr>
            <w:jc w:val="center"/>
          </w:pPr>
        </w:p>
      </w:tc>
    </w:tr>
  </w:tbl>
  <w:p w14:paraId="5F07D11E" w14:textId="77777777" w:rsidR="0086068F" w:rsidRPr="00422FD1" w:rsidRDefault="0086068F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DC5FF2"/>
    <w:multiLevelType w:val="multilevel"/>
    <w:tmpl w:val="0DBE9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750771"/>
    <w:multiLevelType w:val="hybridMultilevel"/>
    <w:tmpl w:val="66426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F65D3"/>
    <w:multiLevelType w:val="hybridMultilevel"/>
    <w:tmpl w:val="3ADA32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B671D"/>
    <w:multiLevelType w:val="multilevel"/>
    <w:tmpl w:val="3D1E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305ABE"/>
    <w:multiLevelType w:val="multilevel"/>
    <w:tmpl w:val="0A3A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5739F2"/>
    <w:multiLevelType w:val="hybridMultilevel"/>
    <w:tmpl w:val="DC5E96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066D2"/>
    <w:multiLevelType w:val="hybridMultilevel"/>
    <w:tmpl w:val="99BC2A54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D9A1BFF"/>
    <w:multiLevelType w:val="hybridMultilevel"/>
    <w:tmpl w:val="5AB2E30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D2EB4"/>
    <w:multiLevelType w:val="hybridMultilevel"/>
    <w:tmpl w:val="DC5E96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B08C6"/>
    <w:multiLevelType w:val="multilevel"/>
    <w:tmpl w:val="A0F0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AE2E7F"/>
    <w:multiLevelType w:val="multilevel"/>
    <w:tmpl w:val="D960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9"/>
  </w:num>
  <w:num w:numId="12">
    <w:abstractNumId w:val="18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19"/>
  </w:num>
  <w:num w:numId="18">
    <w:abstractNumId w:val="10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64F7"/>
    <w:rsid w:val="0003150A"/>
    <w:rsid w:val="00034616"/>
    <w:rsid w:val="00050306"/>
    <w:rsid w:val="0006063C"/>
    <w:rsid w:val="0007732A"/>
    <w:rsid w:val="0007778A"/>
    <w:rsid w:val="00080480"/>
    <w:rsid w:val="000A616D"/>
    <w:rsid w:val="000C1587"/>
    <w:rsid w:val="000C1A8C"/>
    <w:rsid w:val="000E4D3A"/>
    <w:rsid w:val="000F1E00"/>
    <w:rsid w:val="000F7562"/>
    <w:rsid w:val="001077EF"/>
    <w:rsid w:val="001168CA"/>
    <w:rsid w:val="001204BE"/>
    <w:rsid w:val="001360CF"/>
    <w:rsid w:val="0014164C"/>
    <w:rsid w:val="001464CF"/>
    <w:rsid w:val="0015074B"/>
    <w:rsid w:val="00151AC2"/>
    <w:rsid w:val="0018273A"/>
    <w:rsid w:val="001916EA"/>
    <w:rsid w:val="001A2310"/>
    <w:rsid w:val="001A2E5F"/>
    <w:rsid w:val="001B4AED"/>
    <w:rsid w:val="001C6293"/>
    <w:rsid w:val="001E3236"/>
    <w:rsid w:val="00202625"/>
    <w:rsid w:val="0022319E"/>
    <w:rsid w:val="0023765B"/>
    <w:rsid w:val="00244434"/>
    <w:rsid w:val="00245021"/>
    <w:rsid w:val="00246125"/>
    <w:rsid w:val="00262F50"/>
    <w:rsid w:val="0026646E"/>
    <w:rsid w:val="00272B72"/>
    <w:rsid w:val="0029384B"/>
    <w:rsid w:val="0029639D"/>
    <w:rsid w:val="002A26FF"/>
    <w:rsid w:val="002A318C"/>
    <w:rsid w:val="002B4DC4"/>
    <w:rsid w:val="002C49EA"/>
    <w:rsid w:val="002D343D"/>
    <w:rsid w:val="00300564"/>
    <w:rsid w:val="00320C50"/>
    <w:rsid w:val="00323D68"/>
    <w:rsid w:val="00326F90"/>
    <w:rsid w:val="003649B0"/>
    <w:rsid w:val="00370C1D"/>
    <w:rsid w:val="00380321"/>
    <w:rsid w:val="0039608E"/>
    <w:rsid w:val="003A01B8"/>
    <w:rsid w:val="003A7D8E"/>
    <w:rsid w:val="003F0266"/>
    <w:rsid w:val="00405B3B"/>
    <w:rsid w:val="0041780F"/>
    <w:rsid w:val="0041793D"/>
    <w:rsid w:val="00420A86"/>
    <w:rsid w:val="00422FD1"/>
    <w:rsid w:val="004402AF"/>
    <w:rsid w:val="00441F39"/>
    <w:rsid w:val="00451063"/>
    <w:rsid w:val="0045160D"/>
    <w:rsid w:val="00455B5D"/>
    <w:rsid w:val="00465CB6"/>
    <w:rsid w:val="00473C1A"/>
    <w:rsid w:val="00475157"/>
    <w:rsid w:val="004822A4"/>
    <w:rsid w:val="004828B0"/>
    <w:rsid w:val="00490DD6"/>
    <w:rsid w:val="00491E07"/>
    <w:rsid w:val="00492449"/>
    <w:rsid w:val="004B37CF"/>
    <w:rsid w:val="004B58CE"/>
    <w:rsid w:val="00516220"/>
    <w:rsid w:val="00522359"/>
    <w:rsid w:val="0053449C"/>
    <w:rsid w:val="005421E6"/>
    <w:rsid w:val="00546AA8"/>
    <w:rsid w:val="00557686"/>
    <w:rsid w:val="0056547C"/>
    <w:rsid w:val="00583E60"/>
    <w:rsid w:val="00585A6B"/>
    <w:rsid w:val="0059743E"/>
    <w:rsid w:val="005A128F"/>
    <w:rsid w:val="005A6EF0"/>
    <w:rsid w:val="005B0919"/>
    <w:rsid w:val="005B17A6"/>
    <w:rsid w:val="005B41A7"/>
    <w:rsid w:val="005C1845"/>
    <w:rsid w:val="005D1D4F"/>
    <w:rsid w:val="005D6FB5"/>
    <w:rsid w:val="005F39C8"/>
    <w:rsid w:val="005F39DC"/>
    <w:rsid w:val="005F511B"/>
    <w:rsid w:val="00606E91"/>
    <w:rsid w:val="0061044D"/>
    <w:rsid w:val="00617B0F"/>
    <w:rsid w:val="00625AE1"/>
    <w:rsid w:val="00633305"/>
    <w:rsid w:val="0066790F"/>
    <w:rsid w:val="00672C37"/>
    <w:rsid w:val="006774EE"/>
    <w:rsid w:val="00692118"/>
    <w:rsid w:val="006970A5"/>
    <w:rsid w:val="006B647E"/>
    <w:rsid w:val="006C1BE9"/>
    <w:rsid w:val="006E41D6"/>
    <w:rsid w:val="006E6C60"/>
    <w:rsid w:val="00704FC5"/>
    <w:rsid w:val="0070578C"/>
    <w:rsid w:val="00705DBD"/>
    <w:rsid w:val="00720031"/>
    <w:rsid w:val="00720D63"/>
    <w:rsid w:val="00733386"/>
    <w:rsid w:val="00734954"/>
    <w:rsid w:val="00736DD8"/>
    <w:rsid w:val="00740CED"/>
    <w:rsid w:val="0075235A"/>
    <w:rsid w:val="007570D4"/>
    <w:rsid w:val="007629D1"/>
    <w:rsid w:val="0077266A"/>
    <w:rsid w:val="007741EE"/>
    <w:rsid w:val="007802C6"/>
    <w:rsid w:val="00786AB6"/>
    <w:rsid w:val="007A3806"/>
    <w:rsid w:val="007B58D2"/>
    <w:rsid w:val="007C457C"/>
    <w:rsid w:val="007D03DC"/>
    <w:rsid w:val="00807D36"/>
    <w:rsid w:val="008132A6"/>
    <w:rsid w:val="008213F0"/>
    <w:rsid w:val="008241A4"/>
    <w:rsid w:val="00827BF9"/>
    <w:rsid w:val="00836792"/>
    <w:rsid w:val="008427C5"/>
    <w:rsid w:val="00850AC8"/>
    <w:rsid w:val="008523CD"/>
    <w:rsid w:val="0086068F"/>
    <w:rsid w:val="00860814"/>
    <w:rsid w:val="00870C0E"/>
    <w:rsid w:val="008825EB"/>
    <w:rsid w:val="00894012"/>
    <w:rsid w:val="008A40B3"/>
    <w:rsid w:val="008C0F5A"/>
    <w:rsid w:val="008F3A68"/>
    <w:rsid w:val="008F77C5"/>
    <w:rsid w:val="00902C7F"/>
    <w:rsid w:val="00904A90"/>
    <w:rsid w:val="00911502"/>
    <w:rsid w:val="00921309"/>
    <w:rsid w:val="009366F2"/>
    <w:rsid w:val="009451B9"/>
    <w:rsid w:val="00955E26"/>
    <w:rsid w:val="009576DD"/>
    <w:rsid w:val="0096050E"/>
    <w:rsid w:val="00983BFF"/>
    <w:rsid w:val="00985806"/>
    <w:rsid w:val="00986E46"/>
    <w:rsid w:val="00992232"/>
    <w:rsid w:val="009A5E6A"/>
    <w:rsid w:val="009B6974"/>
    <w:rsid w:val="009C7B3D"/>
    <w:rsid w:val="009D4082"/>
    <w:rsid w:val="009F2458"/>
    <w:rsid w:val="009F274C"/>
    <w:rsid w:val="009F3947"/>
    <w:rsid w:val="009F7D09"/>
    <w:rsid w:val="00A10B37"/>
    <w:rsid w:val="00A646B7"/>
    <w:rsid w:val="00A66762"/>
    <w:rsid w:val="00A71274"/>
    <w:rsid w:val="00AA1D8D"/>
    <w:rsid w:val="00AA3826"/>
    <w:rsid w:val="00AB35C4"/>
    <w:rsid w:val="00AB5C20"/>
    <w:rsid w:val="00AC380B"/>
    <w:rsid w:val="00AD39DB"/>
    <w:rsid w:val="00AD46D5"/>
    <w:rsid w:val="00AE3329"/>
    <w:rsid w:val="00AE51BD"/>
    <w:rsid w:val="00AF0C3A"/>
    <w:rsid w:val="00AF2BD1"/>
    <w:rsid w:val="00AF77E3"/>
    <w:rsid w:val="00B05D93"/>
    <w:rsid w:val="00B12CA2"/>
    <w:rsid w:val="00B47730"/>
    <w:rsid w:val="00B47F1F"/>
    <w:rsid w:val="00B57313"/>
    <w:rsid w:val="00B7087B"/>
    <w:rsid w:val="00B73FFB"/>
    <w:rsid w:val="00B75ADC"/>
    <w:rsid w:val="00B9536E"/>
    <w:rsid w:val="00B965AA"/>
    <w:rsid w:val="00BA5461"/>
    <w:rsid w:val="00BA75CC"/>
    <w:rsid w:val="00BB30D1"/>
    <w:rsid w:val="00BB33D2"/>
    <w:rsid w:val="00BC2C6C"/>
    <w:rsid w:val="00C10F70"/>
    <w:rsid w:val="00C168A7"/>
    <w:rsid w:val="00C301CD"/>
    <w:rsid w:val="00C349D0"/>
    <w:rsid w:val="00C35F5D"/>
    <w:rsid w:val="00C4067F"/>
    <w:rsid w:val="00C43865"/>
    <w:rsid w:val="00C44AE4"/>
    <w:rsid w:val="00C52E67"/>
    <w:rsid w:val="00C6340A"/>
    <w:rsid w:val="00C6391C"/>
    <w:rsid w:val="00C82145"/>
    <w:rsid w:val="00C83A71"/>
    <w:rsid w:val="00C92D0F"/>
    <w:rsid w:val="00CA31C5"/>
    <w:rsid w:val="00CB0664"/>
    <w:rsid w:val="00CC4A8C"/>
    <w:rsid w:val="00CE7A01"/>
    <w:rsid w:val="00CF3CB8"/>
    <w:rsid w:val="00D06C5C"/>
    <w:rsid w:val="00D30DB0"/>
    <w:rsid w:val="00D33772"/>
    <w:rsid w:val="00D41A2E"/>
    <w:rsid w:val="00D433E3"/>
    <w:rsid w:val="00D47B4D"/>
    <w:rsid w:val="00D534BA"/>
    <w:rsid w:val="00D8333A"/>
    <w:rsid w:val="00D976B3"/>
    <w:rsid w:val="00DE408A"/>
    <w:rsid w:val="00DF473B"/>
    <w:rsid w:val="00DF4EC7"/>
    <w:rsid w:val="00E44A47"/>
    <w:rsid w:val="00E574AE"/>
    <w:rsid w:val="00E604F8"/>
    <w:rsid w:val="00E73711"/>
    <w:rsid w:val="00E75EA9"/>
    <w:rsid w:val="00E87D32"/>
    <w:rsid w:val="00E97CA0"/>
    <w:rsid w:val="00EA2AAC"/>
    <w:rsid w:val="00EC4D77"/>
    <w:rsid w:val="00EC7C10"/>
    <w:rsid w:val="00F00F54"/>
    <w:rsid w:val="00F01DAD"/>
    <w:rsid w:val="00F14B05"/>
    <w:rsid w:val="00F1536C"/>
    <w:rsid w:val="00F21B24"/>
    <w:rsid w:val="00F36735"/>
    <w:rsid w:val="00F57F88"/>
    <w:rsid w:val="00F67022"/>
    <w:rsid w:val="00F7166A"/>
    <w:rsid w:val="00F72DA7"/>
    <w:rsid w:val="00F90B05"/>
    <w:rsid w:val="00F93840"/>
    <w:rsid w:val="00FA3E14"/>
    <w:rsid w:val="00FB49F3"/>
    <w:rsid w:val="00FC3A0E"/>
    <w:rsid w:val="00FC693F"/>
    <w:rsid w:val="00FD2530"/>
    <w:rsid w:val="00FD6DB5"/>
    <w:rsid w:val="00FE29C1"/>
    <w:rsid w:val="01540973"/>
    <w:rsid w:val="06505CD7"/>
    <w:rsid w:val="0686F2BE"/>
    <w:rsid w:val="07C20D40"/>
    <w:rsid w:val="0B537A5D"/>
    <w:rsid w:val="0C5D043C"/>
    <w:rsid w:val="0F0C5AEB"/>
    <w:rsid w:val="11A55464"/>
    <w:rsid w:val="15C44724"/>
    <w:rsid w:val="198ECCC2"/>
    <w:rsid w:val="1F347B2B"/>
    <w:rsid w:val="24274846"/>
    <w:rsid w:val="24E0A4F1"/>
    <w:rsid w:val="25A3ABB2"/>
    <w:rsid w:val="3390BE6F"/>
    <w:rsid w:val="34905236"/>
    <w:rsid w:val="38569FD4"/>
    <w:rsid w:val="39143FCB"/>
    <w:rsid w:val="423F2CFD"/>
    <w:rsid w:val="458819F1"/>
    <w:rsid w:val="458D04BB"/>
    <w:rsid w:val="47770AA6"/>
    <w:rsid w:val="4C51D57E"/>
    <w:rsid w:val="4DBE2C9B"/>
    <w:rsid w:val="52E07C69"/>
    <w:rsid w:val="5717B192"/>
    <w:rsid w:val="59C822DF"/>
    <w:rsid w:val="5D0DE6CC"/>
    <w:rsid w:val="6790D07E"/>
    <w:rsid w:val="6C2FE0F2"/>
    <w:rsid w:val="7001FF52"/>
    <w:rsid w:val="751F32BF"/>
    <w:rsid w:val="7C01C4C4"/>
    <w:rsid w:val="7C43BCFB"/>
    <w:rsid w:val="7C70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D18E97"/>
  <w14:defaultImageDpi w14:val="330"/>
  <w15:docId w15:val="{C188E251-7796-49CB-B771-800207C2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90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1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1A2E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Fontepargpadro"/>
    <w:uiPriority w:val="99"/>
    <w:unhideWhenUsed/>
    <w:rsid w:val="00262F5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2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47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55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4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13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29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244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36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18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566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6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pes.secof@tjrj.jus.b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pes.selod@tjrj.jus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692da1-3f2b-450b-9d04-517e0030f1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B7E81273A9949B4429CE6E444C947" ma:contentTypeVersion="18" ma:contentTypeDescription="Crie um novo documento." ma:contentTypeScope="" ma:versionID="b3e455b264c491998a5e361e89fd4ae7">
  <xsd:schema xmlns:xsd="http://www.w3.org/2001/XMLSchema" xmlns:xs="http://www.w3.org/2001/XMLSchema" xmlns:p="http://schemas.microsoft.com/office/2006/metadata/properties" xmlns:ns3="f515a672-9c91-4473-a100-8e9dd7d0ef1c" xmlns:ns4="5a692da1-3f2b-450b-9d04-517e0030f138" targetNamespace="http://schemas.microsoft.com/office/2006/metadata/properties" ma:root="true" ma:fieldsID="4affbcacb72281d56756d93e38f2210f" ns3:_="" ns4:_="">
    <xsd:import namespace="f515a672-9c91-4473-a100-8e9dd7d0ef1c"/>
    <xsd:import namespace="5a692da1-3f2b-450b-9d04-517e0030f1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_activity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5a672-9c91-4473-a100-8e9dd7d0ef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92da1-3f2b-450b-9d04-517e0030f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CF7B8D-A037-4442-AD15-7A3576A6C59D}">
  <ds:schemaRefs>
    <ds:schemaRef ds:uri="http://schemas.openxmlformats.org/package/2006/metadata/core-properties"/>
    <ds:schemaRef ds:uri="http://purl.org/dc/terms/"/>
    <ds:schemaRef ds:uri="http://www.w3.org/XML/1998/namespace"/>
    <ds:schemaRef ds:uri="5a692da1-3f2b-450b-9d04-517e0030f138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f515a672-9c91-4473-a100-8e9dd7d0ef1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A701300-D173-4A30-8B3E-F66D2BB0D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A49E1-7FF0-49F1-8B8C-843BD087B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5a672-9c91-4473-a100-8e9dd7d0ef1c"/>
    <ds:schemaRef ds:uri="5a692da1-3f2b-450b-9d04-517e0030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26EEEC-3218-4873-8200-B7A23F87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cgj - diretoria-geral de administração de pessoal (dgape)</vt:lpstr>
    </vt:vector>
  </TitlesOfParts>
  <Manager/>
  <Company/>
  <LinksUpToDate>false</LinksUpToDate>
  <CharactersWithSpaces>2133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cgj - diretoria-geral de administração de pessoal (dgape)</dc:title>
  <dc:subject/>
  <dc:creator>criado em</dc:creator>
  <cp:keywords/>
  <dc:description>generated by python-docx</dc:description>
  <cp:lastModifiedBy>Carmen Sylvia Fernandes Ferreira</cp:lastModifiedBy>
  <cp:revision>2</cp:revision>
  <cp:lastPrinted>2025-08-08T18:09:00Z</cp:lastPrinted>
  <dcterms:created xsi:type="dcterms:W3CDTF">2025-08-18T16:57:00Z</dcterms:created>
  <dcterms:modified xsi:type="dcterms:W3CDTF">2025-08-18T16:57:00Z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0x0101009C1B7E81273A9949B4429CE6E444C947</vt:lpwstr>
  </property>
  <property fmtid="{D5CDD505-2E9C-101B-9397-08002B2CF9AE}" pid="3" name="MediaServiceImageTags">
    <vt:lpwstr/>
  </property>
</Properties>
</file>